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BB.2018.26 vom 7. März 2018</w:t>
      </w:r>
    </w:p>
    <w:p>
      <w:r>
        <w:t>Bundesstrafgericht, 2018-03-07, DE</w:t>
      </w:r>
    </w:p>
    <w:p>
      <w:r>
        <w:rPr>
          <w:b/>
        </w:rPr>
        <w:t xml:space="preserve">Quelle: </w:t>
      </w:r>
      <w:r>
        <w:t>https://mcp.opencaselaw.ch/entscheid/bstger_BB.2018.26</w:t>
      </w:r>
    </w:p>
    <w:p>
      <w:r>
        <w:t>FR: TPF BB.2018.26 du 7 mars 2018</w:t>
      </w:r>
    </w:p>
    <w:p>
      <w:r>
        <w:t>IT: TPF BB.2018.26 del 7 marzo 2018</w:t>
      </w:r>
    </w:p>
    <w:p>
      <w:pPr>
        <w:pStyle w:val="Heading2"/>
      </w:pPr>
      <w:r>
        <w:t>Regeste</w:t>
      </w:r>
    </w:p>
    <w:p>
      <w:r>
        <w:t>Erläuterung (Art. 83 StPO).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Abs. 2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