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BB.2017.76 vom 20. September 2017</w:t>
      </w:r>
    </w:p>
    <w:p>
      <w:r>
        <w:t>Bundesstrafgericht, 2017-09-20, DE</w:t>
      </w:r>
    </w:p>
    <w:p>
      <w:r>
        <w:rPr>
          <w:b/>
        </w:rPr>
        <w:t xml:space="preserve">Quelle: </w:t>
      </w:r>
      <w:r>
        <w:t>https://mcp.opencaselaw.ch/entscheid/bstger_BB.2017.76</w:t>
      </w:r>
    </w:p>
    <w:p>
      <w:r>
        <w:t>FR: TPF BB.2017.76 du 20 septembre 2017</w:t>
      </w:r>
    </w:p>
    <w:p>
      <w:r>
        <w:t>IT: TPF BB.2017.76 del 20 settembre 2017</w:t>
      </w:r>
    </w:p>
    <w:p>
      <w:pPr>
        <w:pStyle w:val="Heading2"/>
      </w:pPr>
      <w:r>
        <w:t>Regeste</w:t>
      </w:r>
    </w:p>
    <w:p>
      <w:r>
        <w:t>Akteneinsicht (Art. 101 f. i.V.m. Art. 107 Abs. 1 lit. a StPO).</w:t>
      </w:r>
    </w:p>
    <w:p>
      <w:pPr>
        <w:pStyle w:val="Heading2"/>
      </w:pPr>
      <w:r>
        <w:t>Erwägungen</w:t>
      </w:r>
    </w:p>
    <w:p>
      <w:r>
        <w:rPr>
          <w:b/>
        </w:rPr>
        <w:t>E. 11</w:t>
      </w:r>
    </w:p>
    <w:p>
      <w:r>
        <w:t>Mai 2017 durch den Aktenversand vom gleichen Tag weggefallen ist; ferner kein Fall vorliegt, wonach auf das Erfordernis des aktuellen prakti- schen Interesses verzichtet werden könnte; die Frage, ob im konkreten Fall eine Einschränkung der Akteneinsicht aufgrund von möglichen Persönlich- keitsverletzungen zulässig wäre, keine Grundsatzfrage ist, welche sich für eine Vielzahl Betroffener jederzeit in ähnlicher Weise stellen könnte; dies vom Beschwerdeführer denn auch – zu Recht – nicht geltend gemacht wird; daher bezüglich des genannten Beschwerdeantrags das Beschwerdeverfah- ren als gegenstandslos geworden abzuschreiben ist;</w:t>
      </w:r>
    </w:p>
    <w:p>
      <w:r>
        <w:t>- ferner auf die neu in der Stellungnahme vom 29. Mai 2017 gestellten Anträge (vgl. vorne) nicht einzutreten ist, da es sich hierbei um eine Erweiterung der bisherigen Anträge handelt (GUIDON, a.a.O., N. 390);</w:t>
      </w:r>
    </w:p>
    <w:p>
      <w:r>
        <w:t>- zusammenfassend das Beschwerdeverfahren als gegenstandslos geworden abzuschreiben ist, soweit darauf einzutreten ist;</w:t>
      </w:r>
    </w:p>
    <w:p>
      <w:r>
        <w:t>- bei Eintritt der Gegenstandslosigkeit im Beschwerdeverfahren in erster Linie kostenpflichtig wird, wer diese verursacht hat (TPF 2011 31); die Gegen- standslosigkeit die Beschwerdegegnerin verursacht hat, weshalb sie dem Beschwerdeführer für seine Aufwendungen im vorliegenden Fall eine Ent- schädigung von pauschal Fr. 1‘000.-- zu entrichten hat (Art. 436 Abs. 1 i.V.m. Art. 434 Abs. 1 StPO);</w:t>
      </w:r>
    </w:p>
    <w:p>
      <w:r>
        <w:t>- soweit auf die Beschwerde nicht eingetreten wird, der Beschwerdeführer als unterliegende Partei gilt und daher grundsätzlich die Kosten des Verfahrens zu tragen hat (Art. 428 Abs. 1 StPO);</w:t>
      </w:r>
    </w:p>
    <w:p>
      <w:r>
        <w:t>- die entsprechend dem Verfahrensausgang reduzierte Gerichtsgebühr auf Fr. 500.-- festzusetzen ist (Art. 73 StBOG und Art. 5 und Art. 8 Abs. 1 BStKR).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