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BB.2016.52 vom 1. April 2016</w:t>
      </w:r>
    </w:p>
    <w:p>
      <w:r>
        <w:t>Bundesstrafgericht, 2016-04-01, FR</w:t>
      </w:r>
    </w:p>
    <w:p>
      <w:r>
        <w:rPr>
          <w:b/>
        </w:rPr>
        <w:t xml:space="preserve">Quelle: </w:t>
      </w:r>
      <w:r>
        <w:t>https://mcp.opencaselaw.ch/entscheid/bstger_BB.2016.52</w:t>
      </w:r>
    </w:p>
    <w:p>
      <w:r>
        <w:t>FR: TPF BB.2016.52 du 1 avril 2016</w:t>
      </w:r>
    </w:p>
    <w:p>
      <w:r>
        <w:t>IT: TPF BB.2016.52 del 1 aprile 2016</w:t>
      </w:r>
    </w:p>
    <w:p>
      <w:pPr>
        <w:pStyle w:val="Heading2"/>
      </w:pPr>
      <w:r>
        <w:t>Regeste</w:t>
      </w:r>
    </w:p>
    <w:p>
      <w:r>
        <w:t>Indemnité du défenseur d'office (art. 135 al. 3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cause est renvoyée à l'intimé pour nouvelle décision au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Une indemnité de dépens de CHF 1'000.-- est allouée au recourant pour la présente procédure, à la charge de l'intimé.</w:t>
      </w:r>
    </w:p>
    <w:p>
      <w:r>
        <w:t>Bellinzone, le 5 avril 2016</w:t>
      </w:r>
    </w:p>
    <w:p>
      <w:r>
        <w:t>Au nom de la Cour des plaintes du Tribunal pénal fédéral</w:t>
      </w:r>
    </w:p>
    <w:p>
      <w:r>
        <w:t>Le juge unique: Le greffier:</w:t>
      </w:r>
    </w:p>
    <w:p>
      <w:r>
        <w:t>Distribution</w:t>
      </w:r>
    </w:p>
    <w:p>
      <w:r>
        <w:t>- Me A. - Tribunal cantonal, Cour d'appel pénale</w:t>
      </w:r>
    </w:p>
    <w:p>
      <w:r>
        <w:t>Indication des voies de recours Il n'existe aucun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