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BB.2016.106 vom 27. Juni 2016</w:t>
      </w:r>
    </w:p>
    <w:p>
      <w:r>
        <w:t>Bundesstrafgericht, 2016-06-27, FR</w:t>
      </w:r>
    </w:p>
    <w:p>
      <w:r>
        <w:rPr>
          <w:b/>
        </w:rPr>
        <w:t xml:space="preserve">Quelle: </w:t>
      </w:r>
      <w:r>
        <w:t>https://mcp.opencaselaw.ch/entscheid/bstger_BB.2016.106</w:t>
      </w:r>
    </w:p>
    <w:p>
      <w:r>
        <w:t>FR: TPF BB.2016.106 du 27 juin 2016</w:t>
      </w:r>
    </w:p>
    <w:p>
      <w:r>
        <w:t>IT: TPF BB.2016.106 del 27 giugno 2016</w:t>
      </w:r>
    </w:p>
    <w:p>
      <w:pPr>
        <w:pStyle w:val="Heading2"/>
      </w:pPr>
      <w:r>
        <w:t>Regeste</w:t>
      </w:r>
    </w:p>
    <w:p>
      <w:r>
        <w:t>Récusation (art. 56 ss CPP). Déni de justice (art. 393 al. 2 let. a CPP).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