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BB.2015.89 vom 23. September 2015</w:t>
      </w:r>
    </w:p>
    <w:p>
      <w:r>
        <w:t>Bundesstrafgericht, 2015-09-23, IT</w:t>
      </w:r>
    </w:p>
    <w:p>
      <w:r>
        <w:rPr>
          <w:b/>
        </w:rPr>
        <w:t xml:space="preserve">Quelle: </w:t>
      </w:r>
      <w:r>
        <w:t>https://mcp.opencaselaw.ch/entscheid/bstger_BB.2015.89</w:t>
      </w:r>
    </w:p>
    <w:p>
      <w:r>
        <w:t>FR: TPF BB.2015.89 du 23 septembre 2015</w:t>
      </w:r>
    </w:p>
    <w:p>
      <w:r>
        <w:t>IT: TPF BB.2015.89 del 23 settembre 2015</w:t>
      </w:r>
    </w:p>
    <w:p>
      <w:pPr>
        <w:pStyle w:val="Heading2"/>
      </w:pPr>
      <w:r>
        <w:t>Regeste</w:t>
      </w:r>
    </w:p>
    <w:p>
      <w:r>
        <w:t>Restituzione (art. 94 CPP).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 8 del Regolamento del Tribunale penale federale sulle spese, gli emo- lumenti, le ripetibili e le indennità della procedura penale federale (RSPPF, RS 173.713.162) in una tassa di giustizia pari a fr. 500.--.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