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BB.2013.95 vom 20. November 2013</w:t>
      </w:r>
    </w:p>
    <w:p>
      <w:r>
        <w:t>Bundesstrafgericht, 2013-11-20, DE</w:t>
      </w:r>
    </w:p>
    <w:p>
      <w:r>
        <w:rPr>
          <w:b/>
        </w:rPr>
        <w:t xml:space="preserve">Quelle: </w:t>
      </w:r>
      <w:r>
        <w:t>https://mcp.opencaselaw.ch/entscheid/bstger_BB.2013.95</w:t>
      </w:r>
    </w:p>
    <w:p>
      <w:r>
        <w:t>FR: TPF BB.2013.95 du 20 novembre 2013</w:t>
      </w:r>
    </w:p>
    <w:p>
      <w:r>
        <w:t>IT: TPF BB.2013.95 del 20 novembre 2013</w:t>
      </w:r>
    </w:p>
    <w:p>
      <w:pPr>
        <w:pStyle w:val="Heading2"/>
      </w:pPr>
      <w:r>
        <w:t>Regeste</w:t>
      </w:r>
    </w:p>
    <w:p>
      <w:r>
        <w:t>Ausstand der Bundesanwaltschaft (Art. 59 Abs. 1 lit. b i.V.m. Art. 56 StPO).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desstrafverfahren, BStKR; SR 173.713.162).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