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BB.2013.35 vom 28. August 2013</w:t>
      </w:r>
    </w:p>
    <w:p>
      <w:r>
        <w:t>Bundesstrafgericht, 2013-08-28, FR</w:t>
      </w:r>
    </w:p>
    <w:p>
      <w:r>
        <w:rPr>
          <w:b/>
        </w:rPr>
        <w:t xml:space="preserve">Quelle: </w:t>
      </w:r>
      <w:r>
        <w:t>https://mcp.opencaselaw.ch/entscheid/bstger_BB.2013.35</w:t>
      </w:r>
    </w:p>
    <w:p>
      <w:r>
        <w:t>FR: TPF BB.2013.35 du 28 août 2013</w:t>
      </w:r>
    </w:p>
    <w:p>
      <w:r>
        <w:t>IT: TPF BB.2013.35 del 28 agosto 2013</w:t>
      </w:r>
    </w:p>
    <w:p>
      <w:pPr>
        <w:pStyle w:val="Heading2"/>
      </w:pPr>
      <w:r>
        <w:t>Regeste</w:t>
      </w:r>
    </w:p>
    <w:p>
      <w:r>
        <w:t>Consultation des dossiers (art. 101 s. en lien avec l'art. 107 al. 1 let. a CPP). Retrait du recours (art. 386 CPP).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août 2013 adressé à la Cour de céans (act. 18). Il en sera de même pour F., G. Trust et H., qui ont également renoncé à toute indemnité par courrier du 27 août 2013 (act. 19). Ils recevront toutefois notification de la présente décision. En revanche, une indemnité d'un montant de CHF 500.-- (TVA incluse) est allouée à D., à la charge de A. et B. Settlement. E. Ltd, n'ayant quant à elle pas formulé de conclusions dans ses observations spontanées (act. 5), ne se verra pas allouer d'indemnité, mais recevra également notification de la présente décision.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