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BB.2012.72 vom 17. Januar 2013</w:t>
      </w:r>
    </w:p>
    <w:p>
      <w:r>
        <w:t>Bundesstrafgericht, 2013-01-17, FR</w:t>
      </w:r>
    </w:p>
    <w:p>
      <w:r>
        <w:rPr>
          <w:b/>
        </w:rPr>
        <w:t xml:space="preserve">Quelle: </w:t>
      </w:r>
      <w:r>
        <w:t>https://mcp.opencaselaw.ch/entscheid/bstger_BB.2012.72</w:t>
      </w:r>
    </w:p>
    <w:p>
      <w:r>
        <w:t>FR: TPF BB.2012.72 du 17 janvier 2013</w:t>
      </w:r>
    </w:p>
    <w:p>
      <w:r>
        <w:t>IT: TPF BB.2012.72 del 17 gennaio 2013</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FF 2006 1057, 1296 i.f.; STEPHENSON/THIRIET, Commentaire bâlois, Schweizerische Strafprozessordnung [ci-après: Commentaire bâ- lois], no 15 ad art. 393; KELLER, Kommentar zur Schweizerischen Strafpro- zessordnung [StPO], [Donatsch/Hansjakob/Lieber, éd.] ci-après: Kommen- tar StPO, no 39 ad art. 393; SCHMID, Handbuch des schweizerischen Straf- prozessrechts, Zurich/Saint-Gall 2009, no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Interjeté le 4 juin 2012, le présent recours a été déposé dans le dé- lai de dix jours dès la notification du prononcé attaqué. Il a ainsi été formé en temps utile.</w:t>
      </w:r>
    </w:p>
    <w:p>
      <w:r>
        <w:rPr>
          <w:b/>
        </w:rPr>
        <w:t>E. 1.3</w:t>
      </w:r>
    </w:p>
    <w:p>
      <w:r>
        <w:t>Dispose de la qualité pour recourir toute partie qui a un intérêt juridique- ment protégé à l'annulation ou à la modification d'une décision (art. 382 al. 1 CPP). Le recourant doit avoir subi une lésion, soit un préjudice causé par l'acte qu'il attaque et doit avoir un intérêt à l'élimination de ce préjudice. Les tiers touchés par des actes de procédure, comme l'est la recourante en sa qualité de tiers saisis, sont considérés comme des autres participants au sens de l'art. 105 al. 1 CPP. Lorsqu'ils sont directement touchés dans leurs droits, la qualité de partie doit leur être reconnue dans la mesure nécessai- re à la sauvegarde de leurs intérêts (art. 105 al. 2 CPP). En l'espèce, la re- courante est concernée par la décision du MPC dans la mesure où des do- cuments relevant de sa sphère privée, touchant notamment au secret ban- caire, sont rendus accessibles à l'ensemble des prévenus à la procédure. Elle est ainsi directement atteinte par la décision entreprise et est légitimée à recourir à l'encontre de celle-ci.</w:t>
      </w:r>
    </w:p>
    <w:p>
      <w:r>
        <w:rPr>
          <w:b/>
        </w:rPr>
        <w:t>E. 1.4</w:t>
      </w:r>
    </w:p>
    <w:p>
      <w:r>
        <w:t>Vu ce qui précède, le recours est recevable.</w:t>
      </w:r>
    </w:p>
    <w:p>
      <w:r>
        <w:t>- 6 -</w:t>
      </w:r>
    </w:p>
    <w:p>
      <w:r>
        <w:rPr>
          <w:b/>
        </w:rPr>
        <w:t>E. 2</w:t>
      </w:r>
    </w:p>
    <w:p>
      <w:r>
        <w:t>La recourante s'oppose à la décision du MPC en faisant valoir qu'autoriser aux prévenus la consultation des documents la concernant reviendrait à confirmer le séquestre de ceux-ci et à vider ainsi la procédure qui était, au moment du dépôt du présent recours, pendante à l'encontre de cette mesu- re par devant le Tribunal fédéral (act. 1, p. 4). La recourante allègue éga- lement que son intérêt à la confidentialité des informations financières l'emporterait sur celui des autres participants à la procédure.</w:t>
      </w:r>
    </w:p>
    <w:p>
      <w:r>
        <w:rPr>
          <w:b/>
        </w:rPr>
        <w:t>E. 2.1</w:t>
      </w:r>
    </w:p>
    <w:p>
      <w:r>
        <w:t>Les modalités d'accès au dossier adoptées par le MPC avant sa décision du 23 mai 2012 prévoyaient que les prévenus à la procédure avaient accès à l'ensemble de l'information générale à l'exception des documents bancai- res et sociétaires édités et/ou séquestrés – les pièces de forme y relatives, en particulier les annonces du Bureau de communication en matière de blanchiment d'argent, les ordonnances d'édition et autres, étant néanmoins accessibles aux conseils des prévenus sans autorisation de copie. En ou- tre, les informations bancaires et sociétaires concernant les tiers saisis n'étaient pas accessibles (procédures connexes BB.2012.73-74/76-79, act. 1.21). La décision entreprise établit que les parties prévenues sont dé- sormais autorisées à consulter l'intégralité de la procédure – y compris les informations bancaires et sociétaires relatives aux tiers saisis –, sans toute- fois pouvoir relever copie des pièces touchant à un intérêt privé prépondé- rant et digne de protection des autres participants à la procédure (act. 1.1). Au demeurant, en application de l'art. 105 al. 2 CPP, les autres participants à la procédure et en particulier les tiers saisis ont accès au dossier uni- quement dans la mesure nécessaire à la sauvegarde de leurs intérêts, de sorte qu'ils ne peuvent consulter que les pièces qui les concernent person- nellement.</w:t>
      </w:r>
    </w:p>
    <w:p>
      <w:r>
        <w:rPr>
          <w:b/>
        </w:rPr>
        <w:t>E. 2.2</w:t>
      </w:r>
    </w:p>
    <w:p>
      <w:r>
        <w:t>En procédure pénale, l'accès au dossier est garanti aux parties de manière générale par l'art. 107 al. 1 let. a CPP. L'art. 101 al. 1 CPP précise quant à lui que les parties peuvent consulter le dossier d'une procédure pénale pendante, au plus tard après la première audition du prévenu et l'adminis- tration des preuves principales par le ministère public, l'art. 108 CPP étant réservé. L'accès au dossier est donc en principe total (BENDANI, Commen- taire romand CPP, n° 11 ad art. 107 CPP). Le prévenu a le droit de consul- ter l'ensemble des actes sans qu'il soit tenu de démontrer un quelconque intérêt (SCHMUTZ, Commentaire bâlois, n° 8 ad art. 101). Les restrictions que le ministère public peut ordonner, d'office ou sur requête d'une des parties (art. 109 CPP), sont soumises à des conditions particulières et limi- tées dans le temps (art. 108 CPP; LIEBER, Kommentar StPO, n° 12 ad art. 108 CPP), toutes les parties devant avoir en principe le droit de consul- ter le dossier au plus tard lors de la phase de clôture de l'instruction (art. 318 CPP; CORNU, Commentaire romand CPP, n° 11 ad art. 318 CPP). Le-</w:t>
      </w:r>
    </w:p>
    <w:p>
      <w:r>
        <w:t>- 7 -</w:t>
      </w:r>
    </w:p>
    <w:p>
      <w:r>
        <w:t>dit accès peut ainsi être restreint aux conditions fixées par l'art. 108 CPP, soit notamment lorsque cela est nécessaire pour assurer la sécurité de personnes ou pour protéger des intérêts publics ou privés au maintien du secret. Pour que l'on puisse retenir qu'il existe un risque pour la sécurité ou la vie, il faut que soient fournis des éléments concrets quant à la menace encourue par le participant à la procédure ou les tiers concernés, sans tou- tefois qu'il n'y ait lieu de poser des exigences trop strictes quant à la preuve de celle-ci (SCHMUTZ, Commentaire bâlois, n° 19 ad art. 101). Il s'impose en tout état de cause de procéder à une pesée des intérêts entre l'accès au dossier du prévenu, droit qui revêt un poids très important dans cet examen (LIEBER, Kommentar StPO, n° 7 ad art. 108), et les intérêts publics ou pri- vés en jeu (SCHMUTZ, ibidem).</w:t>
      </w:r>
    </w:p>
    <w:p>
      <w:r>
        <w:rPr>
          <w:b/>
        </w:rPr>
        <w:t>E. 2.3</w:t>
      </w:r>
    </w:p>
    <w:p>
      <w:r>
        <w:t>En l'espèce, la recourante ne conteste pas les modalités de son accès au dossier mais s'attaque à l'élargissement de la consultation octroyé aux au- tres parties. En l'occurrence, la question ne porte ici que sur l'accès accor- dé aux prévenus à la procédure. En effet, il y a lieu de relever que la consultation du dossier par la partie plaignante a déjà été réglée par arrêt de la Cour de céans du 12 décembre 2012 (arrêt du Tribunal pénal fédéral RR.2012.122/123/124/125/126-127/128-130/131/132-137/145/149-151 susmentionné) et que, selon les termes de la décision querellée, le droit de consultation des autres participants à la procédure n'a pas été modifié de sorte que ceux-ci n'auront en tout état de cause pas accès aux pièces concernant la recourante.</w:t>
      </w:r>
    </w:p>
    <w:p>
      <w:r>
        <w:t>In casu, même si l'on avait dû admettre que le grief invoqué aurait été bien fondé, ce qui apparaît plus que douteux, il y a lieu de relever que, depuis l'arrêt du Tribunal fédéral (arrêt 1B_175/2012 susmentionné) confirmant la mesure de séquestre contestée par la recourante, celui-ci a perdu toute pertinence. Au surplus, l'argument selon lequel l'intérêt de la recourante au maintien de la confidentialité des informations financières versées à la pro- cédure primerait celui des autres parties n'est aucunement motivé. La sim- ple qualité "confidentielle" des pièces concernées n'est au demeurant pas suffisante, compte tenu des principes exposés ci-dessus (consid. 2.2.), pour justifier une restriction de l'accès au dossier au détriment des droits de la défense. Au demeurant, l'interdiction prononcée par le MPC de lever co- pie des pièces touchant à un intérêt privé prépondérant et digne de protec- tion des autres participants à la procédure permet d'assurer la proportion- nalité des modalités adoptées. La démarche du MPC apparaît, en outre, d'autant plus opportune qu'elle permet de garantir la protection d'importants intérêts. Parmi ceux-ci, il y a lieu en particulier de mentionner le droit d'être entendu des prévenus, élément essentiel du droit de la défense, ainsi que</w:t>
      </w:r>
    </w:p>
    <w:p>
      <w:r>
        <w:t>- 8 -</w:t>
      </w:r>
    </w:p>
    <w:p>
      <w:r>
        <w:t>l'économie de procédure, exigeant de l'autorité que celle-ci organise le dé- roulement de la procédure de la manière la plus idoine pour assurer le res- pect du principe de célérité (art. 5 CPP). A cette fin, il s'impose notamment, dans le cadre de causes complexes impliquant de nombreux participants revêtant des qualités procédurales différentes, d'aménager, dans les limites de la loi, des modalités de consultation des dossiers qui ne retardent pas outre mesure l'avancement de la procédure.</w:t>
      </w:r>
    </w:p>
    <w:p>
      <w:r>
        <w:rPr>
          <w:b/>
        </w:rPr>
        <w:t>E. 2.4</w:t>
      </w:r>
    </w:p>
    <w:p>
      <w:r>
        <w:t>La recourante ne faisant valoir aucun autre motif justifiant une limitation de l'accès au dossier, le recours doit être rejeté.</w:t>
      </w:r>
    </w:p>
    <w:p>
      <w:r>
        <w:rPr>
          <w:b/>
        </w:rPr>
        <w:t>E. 3</w:t>
      </w:r>
    </w:p>
    <w:p>
      <w:r>
        <w:t>Selon l’art. 428 al. 1 CPP, les frais de la procédure sont mis à la charge des parties dans la mesure où elles ont obtenu gain de cause ou succom- bé. En tant que partie qui succombe, la recourante se voit mettre à sa charge lesdits frais, lesquels se limiteront en l’espèce à un émolument qui, en application de l’art. 8 al. 1 du Règlement du Tribunal pénal fédéral du 31 août 2010 sur les frais, émoluments, dépens et indemnités de la procé- dure pénale fédérale (RFPPF; RS 173.713.162), sera fixé à CHF 1'500.--. Vu l'issue du recours, il ne sera pas alloué de dépens. Compte tenu des conclusions exposées dans leurs prises de position et de l'ampleur de ces dernières, H., I., J., K. et L., également parties succombantes, se verront mettre à leur charge, à titre de frais, un montant de CHF 200.-- chacun.</w:t>
      </w:r>
    </w:p>
    <w:p>
      <w:r>
        <w:rPr>
          <w:b/>
        </w:rPr>
        <w:t>E. 4</w:t>
      </w:r>
    </w:p>
    <w:p>
      <w:r>
        <w:t>Afin de respecter les limitations d'accès au dossier établies par la décision du MPC présentement confirmée, la recourante recevra une version partiel- lement anonymisée de la décision, laquelle dissimulera le nom des préve- nus. Au vu de l'intérêt de ces derniers dans la présente cause, un exem- plaire de ce prononcé leur sera également notifié. Celui-ci, compte tenu de l'issue du recours, ne comportera pas l'anonymisation du nom de la recou- rante. Les indications bancaires relatives à cette dernière seront néan- moins caviardées.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