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BB.2011.99 vom 19. Oktober 2011</w:t>
      </w:r>
    </w:p>
    <w:p>
      <w:r>
        <w:t>Bundesstrafgericht, 2011-10-19, FR</w:t>
      </w:r>
    </w:p>
    <w:p>
      <w:r>
        <w:rPr>
          <w:b/>
        </w:rPr>
        <w:t xml:space="preserve">Quelle: </w:t>
      </w:r>
      <w:r>
        <w:t>https://mcp.opencaselaw.ch/entscheid/bstger_BB.2011.99</w:t>
      </w:r>
    </w:p>
    <w:p>
      <w:r>
        <w:t>FR: TPF BB.2011.99 du 19 octobre 2011</w:t>
      </w:r>
    </w:p>
    <w:p>
      <w:r>
        <w:t>IT: TPF BB.2011.99 del 19 ottobre 2011</w:t>
      </w:r>
    </w:p>
    <w:p>
      <w:pPr>
        <w:pStyle w:val="Heading2"/>
      </w:pPr>
      <w:r>
        <w:t>Regeste</w:t>
      </w:r>
    </w:p>
    <w:p>
      <w:r>
        <w:t>Consultation du dossier (art. 101 s. en lien avec l'art. 107 al. 1 let. a CPP). Actes de procédure du Ministère public de la Confédération (art. 20 al. 1 let. b en lien avec l'art. 393 al. 1 let. a CPP). 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Devenues sans objet, les procédures BB.2011.99 et BP.2011.44 sont rayées du rôle.</w:t>
      </w:r>
    </w:p>
    <w:p>
      <w:r>
        <w:rPr>
          <w:b/>
        </w:rPr>
        <w:t>E. 2</w:t>
      </w:r>
    </w:p>
    <w:p>
      <w:r>
        <w:t>Il n’est pas perçu de frais.</w:t>
      </w:r>
    </w:p>
    <w:p>
      <w:r>
        <w:rPr>
          <w:b/>
        </w:rPr>
        <w:t>E. 3</w:t>
      </w:r>
    </w:p>
    <w:p>
      <w:r>
        <w:t>L’avance de frais de Fr. 1'500.-- acquittée par le recourant lui est intégra- lement remboursée.</w:t>
      </w:r>
    </w:p>
    <w:p>
      <w:r>
        <w:rPr>
          <w:b/>
        </w:rPr>
        <w:t>E. 4</w:t>
      </w:r>
    </w:p>
    <w:p>
      <w:r>
        <w:t>Une indemnité de Fr. 1’100.-- (TVA comprise) est allouée au recourant à titre de dépens, à charge du Ministère public de la Confédération.</w:t>
      </w:r>
    </w:p>
    <w:p>
      <w:r>
        <w:t>Bellinzone, le 19 octobre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Paul Gully-Hart - Ministère public de la Confédération</w:t>
      </w:r>
    </w:p>
    <w:p>
      <w:r>
        <w:t>Indication des voies de recours Il n’existe pas de voie de recours ordinaire contraire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