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BB.2011.77 vom 2. November 2011</w:t>
      </w:r>
    </w:p>
    <w:p>
      <w:r>
        <w:t>Bundesstrafgericht, 2011-11-02, DE</w:t>
      </w:r>
    </w:p>
    <w:p>
      <w:r>
        <w:rPr>
          <w:b/>
        </w:rPr>
        <w:t xml:space="preserve">Quelle: </w:t>
      </w:r>
      <w:r>
        <w:t>https://mcp.opencaselaw.ch/entscheid/bstger_BB.2011.77</w:t>
      </w:r>
    </w:p>
    <w:p>
      <w:r>
        <w:t>FR: TPF BB.2011.77 du 2 novembre 2011</w:t>
      </w:r>
    </w:p>
    <w:p>
      <w:r>
        <w:t>IT: TPF BB.2011.77 del 2 novembre 2011</w:t>
      </w:r>
    </w:p>
    <w:p>
      <w:pPr>
        <w:pStyle w:val="Heading2"/>
      </w:pPr>
      <w:r>
        <w:t>Regeste</w:t>
      </w:r>
    </w:p>
    <w:p>
      <w:r>
        <w:t>Zulassung der Verteidigung (Art. 127 Abs. 2-5 i.V.m. Art. 129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desstrafverfahren, BStKR; SR 173.713.162); unter Anrechung des geleiste- ten Kostenvorschusses in der Höhe von Fr. 1'500.--, womit die Bundes- strafgerichtskasse dem Beschwerdeführer Fr. 1'000.-- zurückzuerstatten hat.</w:t>
      </w:r>
    </w:p>
    <w:p>
      <w:r>
        <w:t>- 4 -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