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BB.2011.47 vom 31. Mai 2011</w:t>
      </w:r>
    </w:p>
    <w:p>
      <w:r>
        <w:t>Bundesstrafgericht, 2011-05-31, FR</w:t>
      </w:r>
    </w:p>
    <w:p>
      <w:r>
        <w:rPr>
          <w:b/>
        </w:rPr>
        <w:t xml:space="preserve">Quelle: </w:t>
      </w:r>
      <w:r>
        <w:t>https://mcp.opencaselaw.ch/entscheid/bstger_BB.2011.47</w:t>
      </w:r>
    </w:p>
    <w:p>
      <w:r>
        <w:t>FR: TPF BB.2011.47 du 31 mai 2011</w:t>
      </w:r>
    </w:p>
    <w:p>
      <w:r>
        <w:t>IT: TPF BB.2011.47 del 31 maggio 2011</w:t>
      </w:r>
    </w:p>
    <w:p>
      <w:pPr>
        <w:pStyle w:val="Heading2"/>
      </w:pPr>
      <w:r>
        <w:t>Regeste</w:t>
      </w:r>
    </w:p>
    <w:p>
      <w:r>
        <w:t>Récusation d'un membre du Ministère public de la Confédération (art. 59 al. 1 let b en lien avec l'art. 56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demande de récusation est irrecevable.</w:t>
      </w:r>
    </w:p>
    <w:p>
      <w:r>
        <w:rPr>
          <w:b/>
        </w:rPr>
        <w:t>E. 3</w:t>
      </w:r>
    </w:p>
    <w:p>
      <w:r>
        <w:t>Un émolument de Fr. 1’000.-- est mis à la charge du requérant.</w:t>
      </w:r>
    </w:p>
    <w:p>
      <w:r>
        <w:t>Bellinzone, le 1er juin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U., avocat - Ministère public de la Confédération, B., Procureur fédéral</w:t>
      </w:r>
    </w:p>
    <w:p>
      <w:r>
        <w:t>Indication des voies de recours Il n'existe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