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BB.2011.123 vom 28. November 2011</w:t>
      </w:r>
    </w:p>
    <w:p>
      <w:r>
        <w:t>Bundesstrafgericht, 2011-11-28, FR</w:t>
      </w:r>
    </w:p>
    <w:p>
      <w:r>
        <w:rPr>
          <w:b/>
        </w:rPr>
        <w:t xml:space="preserve">Quelle: </w:t>
      </w:r>
      <w:r>
        <w:t>https://mcp.opencaselaw.ch/entscheid/bstger_BB.2011.123</w:t>
      </w:r>
    </w:p>
    <w:p>
      <w:r>
        <w:t>FR: TPF BB.2011.123 du 28 novembre 2011</w:t>
      </w:r>
    </w:p>
    <w:p>
      <w:r>
        <w:t>IT: TPF BB.2011.123 del 28 novembre 2011</w:t>
      </w:r>
    </w:p>
    <w:p>
      <w:pPr>
        <w:pStyle w:val="Heading2"/>
      </w:pPr>
      <w:r>
        <w:t>Regeste</w:t>
      </w:r>
    </w:p>
    <w:p>
      <w:r>
        <w:t>Séquestre (art. 263 ss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procédure BB.2011.123 est rayée du rôle.</w:t>
      </w:r>
    </w:p>
    <w:p>
      <w:r>
        <w:rPr>
          <w:b/>
        </w:rPr>
        <w:t>E. 2</w:t>
      </w:r>
    </w:p>
    <w:p>
      <w:r>
        <w:t>Il n’est pas perçu de frais.</w:t>
      </w:r>
    </w:p>
    <w:p>
      <w:r>
        <w:rPr>
          <w:b/>
        </w:rPr>
        <w:t>E. 3</w:t>
      </w:r>
    </w:p>
    <w:p>
      <w:r>
        <w:t>L’avance de frais de Fr. 1'500.-- acquittée par la recourante lui est intégra- lement remboursée.</w:t>
      </w:r>
    </w:p>
    <w:p>
      <w:r>
        <w:rPr>
          <w:b/>
        </w:rPr>
        <w:t>E. 4</w:t>
      </w:r>
    </w:p>
    <w:p>
      <w:r>
        <w:t>Il n’est pas alloué de dépens.</w:t>
      </w:r>
    </w:p>
    <w:p>
      <w:r>
        <w:t>Bellinzone, le 29 novembre 2011</w:t>
      </w:r>
    </w:p>
    <w:p>
      <w:r>
        <w:t>Au nom de la Ire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A. Ltd - Ministère public de la Confédération</w:t>
      </w:r>
    </w:p>
    <w:p>
      <w:r>
        <w:t>Indication des voies de recours Dans les 30 jours qui suivent leur notification, les décisions de la Ire Cour des plaintes relatives aux mesures de contrainte sont sujettes à recours devant le Tribunal fédéral (art. 79 et 100 al. 1 de la loi fédérale du 17 juin 2005 sur le Tribunal fédéral; LTF). La procédure est réglée par les art. 90 ss LTF. Le recours ne suspend l’exécution de la décision attaquée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