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BB.2011.10 vom 18. Mai 2011</w:t>
      </w:r>
    </w:p>
    <w:p>
      <w:r>
        <w:t>Bundesstrafgericht, 2011-05-18, IT</w:t>
      </w:r>
    </w:p>
    <w:p>
      <w:r>
        <w:rPr>
          <w:b/>
        </w:rPr>
        <w:t xml:space="preserve">Quelle: </w:t>
      </w:r>
      <w:r>
        <w:t>https://mcp.opencaselaw.ch/entscheid/bstger_BB.2011.10</w:t>
      </w:r>
    </w:p>
    <w:p>
      <w:r>
        <w:t>FR: TPF BB.2011.10 du 18 mai 2011</w:t>
      </w:r>
    </w:p>
    <w:p>
      <w:r>
        <w:t>IT: TPF BB.2011.10 del 18 maggio 2011</w:t>
      </w:r>
    </w:p>
    <w:p>
      <w:pPr>
        <w:pStyle w:val="Heading2"/>
      </w:pPr>
      <w:r>
        <w:t>Regeste</w:t>
      </w:r>
    </w:p>
    <w:p>
      <w:r>
        <w:t>Sequestro (art. 263 segg. CPP).</w:t>
      </w:r>
    </w:p>
    <w:p>
      <w:pPr>
        <w:pStyle w:val="Heading2"/>
      </w:pPr>
      <w:r>
        <w:t>Erwägungen</w:t>
      </w:r>
    </w:p>
    <w:p>
      <w:r>
        <w:rPr>
          <w:b/>
        </w:rPr>
        <w:t>E. 1.1</w:t>
      </w:r>
    </w:p>
    <w:p>
      <w:r>
        <w:t>Contro le decisioni e gli atti procedurali del MPC può essere interposto re- clamo dinanzi alla I Corte dei reclami penali del Tribunale penale federale a norma degli art. 393 ss CPP (v. art. 393 cpv. 1 lett. a CPP in relazione con l’art. 37 cpv. 1 LOAP e con l’art. 19 cpv. 1 del Regolamento del 31 ago- sto 2010 sull’organizzazione del Tribunale penale federale [Regolamento sull’organizzazione del TPF, ROTPF, SR 173.713.161]).</w:t>
      </w:r>
    </w:p>
    <w:p>
      <w:r>
        <w:rPr>
          <w:b/>
        </w:rPr>
        <w:t>E. 1.2</w:t>
      </w:r>
    </w:p>
    <w:p>
      <w:r>
        <w:t>Il Tribunale penale federale, analogamente al Tribunale federale, esamina d'ufficio e con piena cognizione l'ammissibilità dei reclami che gli sono sotto- posti senza essere vincolato, in tale ambito, dagli argomenti delle parti o dal- le loro conclusioni (v. DTF 132 I 140 consid. 1.1; 131 I 153 consid. 1; 131 II 361 consid. 1, 131 II 571 consid. 1).</w:t>
      </w:r>
    </w:p>
    <w:p>
      <w:r>
        <w:rPr>
          <w:b/>
        </w:rPr>
        <w:t>E. 1.3</w:t>
      </w:r>
    </w:p>
    <w:p>
      <w:r>
        <w:t>Il reclamo contro decisioni comunicate per iscritto od oralmente va presenta- to e motivato entro dieci giorni (art. 396 CPP). Nella fattispecie, il decreto im- pugnato datato 21 gennaio 2011 è stato notificato al legale dei reclamanti il 24 gennaio 2011. Il reclamo, interposto il 2 febbraio 2011, è pertanto tempe- stivo.</w:t>
      </w:r>
    </w:p>
    <w:p>
      <w:r>
        <w:rPr>
          <w:b/>
        </w:rPr>
        <w:t>E. 1.4</w:t>
      </w:r>
    </w:p>
    <w:p>
      <w:r>
        <w:t>Sono legittimate ad interporre reclamo contro una decisione le parti che han- no un interesse giuridicamente protetto all’annullamento o alla modifica della stessa (art. 382 cpv. 1 CPP).</w:t>
      </w:r>
    </w:p>
    <w:p>
      <w:r>
        <w:rPr>
          <w:b/>
        </w:rPr>
        <w:t>E. 1.5</w:t>
      </w:r>
    </w:p>
    <w:p>
      <w:r>
        <w:t>Trattandosi di una misura di sequestro di un conto bancario, il titolare del conto adempie questa condizione (v. sentenza del Tribunale penale federale BB.2005.69 del 1. febbraio 2006; BB.2005.25 del 12 agosto 2005, con- sid. 1.2 e rinvii; BB.2005.11 del 14 giugno 2005, consid. 1.2 e rinvii). Il sem- plice avente diritto economico di un conto non possiede invece la legittima- zione ad interporre reclamo, essendo toccato dalla misura di sequestro solo in maniera indiretta; allo stesso modo il terzo, che ha solo diritti personali sull’oggetto sequestrato, non ha un interesse giuridicamente protetto a con- testare la decisione di sequestro (cfr. sentenza del Tribunale federale 6S.365/2005 dell’8 febbraio 2006, consid. 4.2.1).</w:t>
      </w:r>
    </w:p>
    <w:p>
      <w:r>
        <w:t>- 6 -</w:t>
      </w:r>
    </w:p>
    <w:p>
      <w:r>
        <w:t>Da quanto sopra deriva che la legittimazione di B. Corp., titolare del conto sequestrato, è data. Per contro A., che ha interposto reclamo unicamente nella sua qualità di avente diritto economico del conto intestato a B. Corp., non è legittimato ad impugnare il decreto del 21 gennaio 2011; il reclamo, in quanto presentato da A., si rivela pertanto irricevibile.</w:t>
      </w:r>
    </w:p>
    <w:p>
      <w:r>
        <w:rPr>
          <w:b/>
        </w:rPr>
        <w:t>E. 1.6</w:t>
      </w:r>
    </w:p>
    <w:p>
      <w:r>
        <w:t>Adita con un reclamo, la I Corte dei reclami penali del Tribunale penale fede- rale dispone di un libero potere d’apprezzamento (art. 393 CPP). Giusta l’art.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sequestro, così come il blocco del registro fondiario per i fondi, costituisco- 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 moniali sottostanti presumibilmente a confisca a norma degli art. 69 e segg. CP (v. art. 263 cpv. 1 lett. d CPP; sentenza del Tribunale federale 1S.2/2004 del 6 agosto 2004, consid. 2.2 e rinvii); fintanto che sussiste una possibilità di confisca, l’interesse pubblico impone di mantenere il sequestro penale (DTF 125 IV 222 consid. 2 non pubblicato; 124 IV 313 consid. 3b e 4; sen- tenza del Tribunale federale 1B_157/2007 del 25 ottobre 2007, consid. 2.2; SJ 1994 pag. 97, 102).</w:t>
      </w:r>
    </w:p>
    <w:p>
      <w:r>
        <w:t>Per sua natura, tale provvedimento va preso rapidamente ritenuto che, di regola, spetterà al giudice di merito pronunciare le misure definitive e deter- minare i diritti dei terzi sui beni in questione. Come in tutti gli istituti procedu- rali che intaccano eccezionalmente i diritti individuali per prevalenza di inte- resse pubblico, il sequestro è legittimo unicamente in presenza concorrente di sufficienti indizi di reato e di connessione tra questo e l’oggetto che occor- re salvaguardare agli incombenti dell’autorità inquirente; la misura ordinata deve inoltre essere rispettosa del principio della proporzionalità (DONATSCH/ HANSJAKOB/LIEBER, Kommentar zur Schweizerischen Strafprozessordnung (StPO), Zurigo/Basilea/Ginevra 2010, n. 4 ad art. 263 CPP; HAUSER/ SCHWERI/HARTMANN, Schweizerisches Strafprozessrecht, 6a ediz., Basilea 2005, pag. 341 n. 3; PIQUEREZ, Traité de procédure pénale suisse, 2a ediz., Ginevra/Zurigo/Basilea 2006, n. 914).</w:t>
      </w:r>
    </w:p>
    <w:p>
      <w:r>
        <w:t>Nelle fasi iniziali dell’inchiesta penale non ci si dovrà mostrare troppo esigen- ti quanto al fondamento del sospetto: è infatti sufficiente che il carattere illeci- to dei fatti rimproverati appaia verosimile. L’indizio di reato deve però concre-</w:t>
      </w:r>
    </w:p>
    <w:p>
      <w:r>
        <w:t>- 7 -</w:t>
      </w:r>
    </w:p>
    <w:p>
      <w:r>
        <w:t>tizzarsi e rafforzarsi nel corso del procedimento in modo che “la prospettiva di una condanna deve sembrare vieppiù fortemente verosimile” (cfr. senten- za del Tribunale federale 1B_157/2007 del 25 ottobre 2007, consid. 2.2; sen- tenza del Tribunale federale 1S.3/2005 del 7 febbraio 2005, consid. 2.3; TPF BB.2006.16 del 24 luglio 2006, consid. 2.1 e rinvii; DONATSCH/HANS- JAKOB/LIEBER, op. cit., n. 13 ad art. 263 CPP); le esigenze poste all’intensificazione dell’indizio di reato man mano che aumenta la durata del provvedimento coercitivo non devono tuttavia essere eccessive (TPF 2006 269 consid. 2.2). Adita con un reclamo, la I Corte dei reclami pe- nali non può statuire sul merito del procedimento penale, ma deve limitarsi ad esaminare l’ammissibilità del sequestro in quanto tale (DTF 119 IV 326 consid. 7c e 7d).</w:t>
      </w:r>
    </w:p>
    <w:p>
      <w:r>
        <w:rPr>
          <w:b/>
        </w:rPr>
        <w:t>E. 3.1</w:t>
      </w:r>
    </w:p>
    <w:p>
      <w:r>
        <w:t>e rinvii). Trattandosi di un sequestro penale, la misura deve essere pro- porzionata nel suo ammontare, nella durata e riguardo alla situazione della persona toccata (DTF 132 I 229 consid. 11.3).</w:t>
      </w:r>
    </w:p>
    <w:p>
      <w:r>
        <w:t>Nella fattispecie, come esposto ai punti precedenti, allo stadio attuale dell’inchiesta non può essere esclusa l’esistenza di elementi che possano condurre ad una continuazione delle indagini e alla raccolta di ulteriori e de- cisivi elementi, e neppure può essere ritenuto che la procedura sia durata tanto a lungo da violare il principio di celerità, dovendo soprattutto essere considerato che il presente procedimento deve attingere in buona misura alle informazioni raccolte da autorità estere. Di conseguenza, non si vede in che misura la decisione di mantenere il sequestro sulla relazione intestata alla reclamante possa essere considerata lesiva del principio della proporzionali- tà, essendo detta misura chiaramente atta a raggiungere lo scopo desiderato (evitare che la documentazione ed i fondi divengano irreperibili) ed esistendo un rapporto ragionevole con gli interessi pregiudicati dal sequestro. In merito all’importo degli averi sequestrati, la reclamante non ha fatto valere nessuna ragione che imporrebbe di ritenere la misura sproporzionata e per essa in- sopportabile. Anche questa censura della reclamante non può pertanto tro- vare accoglimento.</w:t>
      </w:r>
    </w:p>
    <w:p>
      <w:r>
        <w:t>Discende da quanto precede che il reclamo, nella misura in cui è ricevibile, deve essere integralmente respinto.</w:t>
      </w:r>
    </w:p>
    <w:p>
      <w:r>
        <w:rPr>
          <w:b/>
        </w:rPr>
        <w:t>E. 3.2</w:t>
      </w:r>
    </w:p>
    <w:p>
      <w:r>
        <w:t>Contrariamente a quanto asserito nel reclamo, allo stadio attuale dell’inchiesta e sulla base della documentazione agli atti − incluse le comuni- cazioni delle autorità estere − non è chiaro né fuori dubbio che i fondi transi- tati sui conti sequestrati non siano di origine criminale. In effetti, le indagini hanno evidenziato diversi aspetti che necessitano di chiarimento, tra cui se- gnatamente i seguenti: la fondatezza del compenso fisso previsto nel con- tratto denominato “Business Development &amp; Co-ordination Agreement” sot- toscritto tra Q. Ltd. e I. SA, pari a ben il 10% del valore della commessa prin- cipale, dovuto in caso di successo dell’operazione, indipendentemente dal grado di avanzamento dei lavori; la motivazione dell’interposizione di una complessa ed articolata struttura societaria costituita da società di sede este- re per il flusso del denaro, transitato estero su estero; verifiche sulla riparti- zione della commissione del 10% tra A., E. e G., fondata non su prestazioni da essi fornite alla I. SA, ma apparentemente sulla partecipazione degli stes- si alla società P. SA, la quale avrebbe prestato attività di consulenza alla I. SA senza tuttavia sottoscrivere con essa un regolare contratto (accordo che, a mente della reclamante, è invece stato concluso con la Q. Ltd. per motivi fiscali); la chiarificazione delle relazioni tra le varie persone coinvolte, in particolare per quanto concerne A., la cui posizione necessita di particolari (e delicate) verifiche essendo egli figlio dell’attuale Presidente della Repub- blica dell’H. A tutto ciò va aggiunto che, a seguito di indagini sulle persone interrogate per via rogatoriale dal MPC, le autorità spagnole hanno segnalato di avere individuato indizi in merito ad attività criminose a danno dello Stato H. in cui sarebbero coinvolti anche A. e I. SA. Detta informativa è oggetto della richie- sta rogatoriale del 19/20 gennaio 2011 da parte del MPC, ed è in attesa di essere evasa.</w:t>
      </w:r>
    </w:p>
    <w:p>
      <w:r>
        <w:t>È dunque a torto che la reclamante censura l’operato del MPC, ed in partico- lare la sua decisione di mantenere, almeno per il momento, il sequestro sulla relazione bancaria ad essa intestata. Non è infatti da escludere che, a segui- to del complemento rogatoriale del 19/20 gennaio 2011, il MPC possa avere accesso ad importanti informazioni per il proseguo delle sue indagini in meri- to agli aspetti sopra menzionati, come pure nell’ottica di verificare le afferma- zioni delle autorità spagnole sia in merito al reato di riciclaggio che al crimine a monte.</w:t>
      </w:r>
    </w:p>
    <w:p>
      <w:r>
        <w:rPr>
          <w:b/>
        </w:rPr>
        <w:t>E. 4</w:t>
      </w:r>
    </w:p>
    <w:p>
      <w:r>
        <w:t>Con riguardo al principio di celerità, va rilevato che, come confermato anche dalla reclamante, la presente inchiesta dipende in misura sostanziale dagli atti di indagine effettuati dalle autorità estere, atti che possono essere richie- sti dal MPC solo a mezzo di domande rogatoriali. Inoltre, non risulta che né le autorità estere né il MPC abbiano sinora condotto le indagini in tempi tali</w:t>
      </w:r>
    </w:p>
    <w:p>
      <w:r>
        <w:t>- 9 -</w:t>
      </w:r>
    </w:p>
    <w:p>
      <w:r>
        <w:t>da comportare una ritardata giustizia. Basti ricordare che il MPC ha avviato le indagini preliminari di polizia giudiziaria il 9 marzo 2009 (a seguito di una segnalazione MROS del 6 marzo precedente), data in cui sono pure stati or- dinati la perquisizione ed il sequestro delle relazioni oggetto della presente procedura. A tale misura ha fatto seguito la perquisizione domiciliare nei con- fronti delle persone interessate, della L. AG e della M. SA. La documentazio- ne ricevuta dalla banca C. AG di Zurigo e quella reperita in occasione delle perquisizioni domiciliari è quindi stata analizzata, analisi che ha portato, in seguito, alla perquisizione ed al sequestro di un’ulteriore conto presso la banca J. SA di Lugano. Contemporaneamente, il 23 giugno 2009, il MPC ha ricevuto dal MROS un complemento alla sua segnalazione del 6 marzo 2009. Nel corso dei mesi di luglio agosto e settembre 2009, nonché febbraio 2010, il MPC ha effettuato diversi interrogatori, tra cui quelli di E. e di G. Pa- rallelamente, avendo ricevuto preavviso negativo da parte del Dipartimento degli affari esteri in merito all’esito di una procedura rogatoriale in H., il 17 luglio ed il 4 dicembre 2009 il MPC ha inoltrato una richiesta rogatoriale alle autorità spagnole, in risposta alla quale, il 23 marzo 2010, la Procura speciale contro la corruzione e la criminalità organizzata di Madrid ha tra- smesso i relativi atti. Nel contempo, il 25 ottobre 2010, A. ha confermato di essere disponibile ad essere interrogato tramite una commissione rogatoriale in H., ma non in Svizzera. Parallelamente, l’8 settembre 2010, la Procura speciale contro la corruzione e la criminalità organizzata di Madrid ha inoltra- to al MPC un complemento rogatoriale, a seguito del quale – come richiesto anche dall’autorità estera - il MPC, il 13 gennaio 2011, ha preso contatto te- lefonicamente con le autorità spagnole, le quali hanno confermato di posse- dere riscontri indiziari e probatori relativamente all’ipotesi di corruzione ed al- la natura criminale dei fondi transitati sulle relazioni sequestrate. Pertanto, onde ottenere gli ultimi riscontri indiziari e probatori acquisiti dalle autorità spagnole, il 19/20 gennaio 2011 il MPC ha trasmesso all’autorità estera un ulteriore complemento rogatoriale. Alla luce di detti accadimenti, il 21 gennaio 2011 il MPC ha respinto l’istanza di A. e B. Corp. del 14 ottobre 2010, intesa ad ottenere l’abbandono del pro- cedimento.</w:t>
      </w:r>
    </w:p>
    <w:p>
      <w:r>
        <w:t>Da quanto sopra risulta che l’inchiesta aperta da poco più di due anni è stata costantemente monitorata e la sua prosecuzione sollecitata, di modo che non si può ritenere che via sia stata, da parte del MPC, una violazione del principio di celerità.</w:t>
      </w:r>
    </w:p>
    <w:p>
      <w:r>
        <w:rPr>
          <w:b/>
        </w:rPr>
        <w:t>E. 5</w:t>
      </w:r>
    </w:p>
    <w:p>
      <w:r>
        <w:t>La reclamante invoca infine la violazione del principio di proporzionalità. Af- finché una misura sia rispettosa del principio di proporzionalità, occorre che essa sia idonea a raggiungere lo scopo desiderato, ch’esso non possa esse- re raggiunto mediante misure meno incisive e che esista un rapporto ragio-</w:t>
      </w:r>
    </w:p>
    <w:p>
      <w:r>
        <w:t>- 10 -</w:t>
      </w:r>
    </w:p>
    <w:p>
      <w:r>
        <w:t>nevole tra questo scopo e gli interessi pregiudicati (DTF 135 I 233 consid.</w:t>
      </w:r>
    </w:p>
    <w:p>
      <w:r>
        <w:rPr>
          <w:b/>
        </w:rPr>
        <w:t>E. 6</w:t>
      </w:r>
    </w:p>
    <w:p>
      <w:r>
        <w:t>Conformemente all’art. 428 cpv. 1 CPP, le parti sostengono le spese della procedura di ricorso nella misura in cui prevalgono o soccombono nella cau- sa. Nel caso concreto, A. e B. Corp. devono essere considerati parte soc- combente. La tassa di giustizia è calcolata giusta gli art. 5 e 8 cpv. 1 del Re- golamento del 31 agosto 2010 del Tribunale penale federale sulle spese, gli emolumenti, le ripetibili e le indennità della procedura penale federale (RSPPF; RS 173.713.162 per rinvio dell’art. 73 LOAP) ed è fissata nella fat- tispecie a fr. 3’000.-: essa va posta a carico di A. e di B. Corp. in ragione di fr. 1'500.-- ciascuno − a titolo solidale − coperta dall’anticipo spese già versa- to.</w:t>
      </w:r>
    </w:p>
    <w:p>
      <w:r>
        <w:t>- 11 -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