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BB.2010.99 vom 13. Januar 2011</w:t>
      </w:r>
    </w:p>
    <w:p>
      <w:r>
        <w:t>Bundesstrafgericht, 2011-01-13, FR</w:t>
      </w:r>
    </w:p>
    <w:p>
      <w:r>
        <w:rPr>
          <w:b/>
        </w:rPr>
        <w:t xml:space="preserve">Quelle: </w:t>
      </w:r>
      <w:r>
        <w:t>https://mcp.opencaselaw.ch/entscheid/bstger_BB.2010.99</w:t>
      </w:r>
    </w:p>
    <w:p>
      <w:r>
        <w:t>FR: TPF BB.2010.99 du 13 janvier 2011</w:t>
      </w:r>
    </w:p>
    <w:p>
      <w:r>
        <w:t>IT: TPF BB.2010.99 del 13 gennaio 2011</w:t>
      </w:r>
    </w:p>
    <w:p>
      <w:pPr>
        <w:pStyle w:val="Heading2"/>
      </w:pPr>
      <w:r>
        <w:t>Regeste</w:t>
      </w:r>
    </w:p>
    <w:p>
      <w:r>
        <w:t>Complément d'enquête; réquisitions des parties (art. 119 al. 1 PPF).</w:t>
      </w:r>
    </w:p>
    <w:p>
      <w:pPr>
        <w:pStyle w:val="Heading2"/>
      </w:pPr>
      <w:r>
        <w:t>Volltext</w:t>
      </w:r>
    </w:p>
    <w:p>
      <w:r>
        <w:t>B u n d e s s t r a f g e r i c h t T r i b u n a l p é n a l f é d é r a l T r i b u n a l e p e n a l e f e d e r a l e T r i b u n a l p e n a l f e d e r a l Numéro de dossier: BB.2010.99</w:t>
      </w:r>
    </w:p>
    <w:p>
      <w:r>
        <w:t>Arrêt du 13 janvier 2011 Ire Cour des plaintes Composition</w:t>
      </w:r>
    </w:p>
    <w:p>
      <w:r>
        <w:t>Les juges pénaux fédéraux Tito Ponti, président, Emanuel Hochstrasser et Patrick Robert-Nicoud, la greffière Claude-Fabienne Husson Albertoni</w:t>
      </w:r>
    </w:p>
    <w:p>
      <w:r>
        <w:t>Parties</w:t>
      </w:r>
    </w:p>
    <w:p>
      <w:r>
        <w:t>A., représenté par Me Niccolò Salvioni, avocat, plaignant</w:t>
      </w:r>
    </w:p>
    <w:p>
      <w:r>
        <w:t>contre</w:t>
      </w:r>
    </w:p>
    <w:p>
      <w:r>
        <w:t>MINISTÈRE PUBLIC DE LA CONFÉDÉRATION, intimé</w:t>
      </w:r>
    </w:p>
    <w:p>
      <w:r>
        <w:t>OFFICE DES JUGES D'INSTRUCTION FÉDÉRAUX, autorité qui a rendu la décision attaquée</w:t>
      </w:r>
    </w:p>
    <w:p>
      <w:r>
        <w:t>Objet</w:t>
      </w:r>
    </w:p>
    <w:p>
      <w:r>
        <w:t>Complément d'enquête; réquisitions des parties (art. 119 al. 1 PPF)</w:t>
      </w:r>
    </w:p>
    <w:p>
      <w:r>
        <w:t>- 2 -</w:t>
      </w:r>
    </w:p>
    <w:p>
      <w:r>
        <w:t>Vu:</w:t>
      </w:r>
    </w:p>
    <w:p>
      <w:r>
        <w:t>− l’enquête ouverte contre A., B. et C. pour calomnie (art. 174 CP), dé- nonciation calomnieuse (art. 303 CP), induction de la justice en erreur (art. 304 CP) et, subsidiairement, faux témoignage (art. 307 CP), sé- questration et abus d'autorité (art. 183 et 312 CP),</w:t>
      </w:r>
    </w:p>
    <w:p>
      <w:r>
        <w:t>− l’instruction préparatoire ouverte le 18 septembre 2008 par le Juge d'instruction fédéral (ci-après: JIF),</w:t>
      </w:r>
    </w:p>
    <w:p>
      <w:r>
        <w:t>− la décision rendue le 12 octobre 2010 par le JIF refusant à A. ses re- quêtes de compléments d’instruction formulées les 21 juillet et 11 août 2010,</w:t>
      </w:r>
    </w:p>
    <w:p>
      <w:r>
        <w:t>− la plainte du 18 octobre 2010 de A. contre la décision précitée,</w:t>
      </w:r>
    </w:p>
    <w:p>
      <w:r>
        <w:t>− l’arrêt de l’autorité de céans du 1er décembre 2010 refusant l’assistance judiciaire à A. et lui fixant un délai au 16 décembre 2010 pour s’acquitter de l’avance de frais (BP.2010.61),</w:t>
      </w:r>
    </w:p>
    <w:p>
      <w:r>
        <w:t>− le courrier adressé le 28 décembre 2010 à A. lui impartissant un se- cond et dernier délai pour verser l’avance de frais d’ici au 7 janvier 2010 (act. 4),</w:t>
      </w:r>
    </w:p>
    <w:p>
      <w:r>
        <w:t>− le courrier du 3 janvier 2011 dans lequel le défenseur du plaignant ex- plique que nonobstant la décision refusant l’assistance à son client, ce- lui-ci n’est pas en mesure de payer la somme requise (act. 5),</w:t>
      </w:r>
    </w:p>
    <w:p>
      <w:r>
        <w:t>− l’absence de paiement intervenu dans le délai donné,</w:t>
      </w:r>
    </w:p>
    <w:p>
      <w:r>
        <w:t>Et considérant: que selon l’art. 453 al. 1 CPP entré en vigueur le 1er janvier 2011 « les re- cours formés contre les décisions rendues avant l’entrée en vigueur du présent code sont traités selon l’ancien droit par les autorités compétentes sous l’empire de ce droit »; c’est donc la PPF qui s’applique en l’espèce;</w:t>
      </w:r>
    </w:p>
    <w:p>
      <w:r>
        <w:t>que selon l'art. 62 LTF, applicable par renvoi de l'art. 245 al. 1 PPF, la par- tie qui saisit la Cour de céans doit fournir une avance de frais d'un montant</w:t>
      </w:r>
    </w:p>
    <w:p>
      <w:r>
        <w:t>- 3 -</w:t>
      </w:r>
    </w:p>
    <w:p>
      <w:r>
        <w:t>correspondant aux frais judiciaires présumés (al. 1). Le juge instructeur fixe un délai approprié pour fournir l'avance de frais ou les sûretés. Si le verse- ment n'est pas fait dans ce délai, il fixe un délai supplémentaire. Si l'avance ou les sûretés ne sont pas versées dans ce second délai, le recours est ir- recevable (al. 3);</w:t>
      </w:r>
    </w:p>
    <w:p>
      <w:r>
        <w:t>qu'en l'espèce, le plaignant s'est vu, conformément à la loi, accorder deux délais successifs pour effectuer l'avance de frais requise (arrêt du Tribunal pénal fédéral BP.2010.61 du 1er décembre 2010 et act. 4);</w:t>
      </w:r>
    </w:p>
    <w:p>
      <w:r>
        <w:t>que dans le courrier du 28 décembre 2010 fixant un délai supplémentaire au plaignant pour s'acquitter de l'avance de frais, il a été précisé que, faute de paiement en temps utile, la plainte serait déclarée irrecevable (act. 5);</w:t>
      </w:r>
    </w:p>
    <w:p>
      <w:r>
        <w:t>qu'aucun paiement n'est intervenu dans les délais impartis à cette fin;</w:t>
      </w:r>
    </w:p>
    <w:p>
      <w:r>
        <w:t>que dès lors la plainte est irrecevable (art. 62 al. 3 LTF);</w:t>
      </w:r>
    </w:p>
    <w:p>
      <w:r>
        <w:t>qu'il y a lieu de percevoir un émolument qui sera fixé à Fr. 200.-- (art. 66 al. 1 LTF en lien avec l'art. l'art. 245 al. 1 PPF et l'art. 3 du règlement du 11 février 2004 fixant les émoluments judiciaires perçus par le Tribunal pé- nal fédéral).</w:t>
      </w:r>
    </w:p>
    <w:p>
      <w:r>
        <w:t>- 4 -</w:t>
      </w:r>
    </w:p>
    <w:p>
      <w:r>
        <w:t>Par ces motifs, la Ire Cour des plaintes prononce:</w:t>
      </w:r>
    </w:p>
    <w:p>
      <w:r>
        <w:t>1. La plainte est irrecevable.</w:t>
      </w:r>
    </w:p>
    <w:p>
      <w:r>
        <w:t>2. Un émolument de Fr. 200.-- est mis à la charge du plaignant.</w:t>
      </w:r>
    </w:p>
    <w:p>
      <w:r>
        <w:t>Bellinzone, le 17 janvier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Niccolò Salvioni, avocat - Ministère public de la Confédération</w:t>
      </w:r>
    </w:p>
    <w:p>
      <w:r>
        <w:t>Indication des voies de recours Il n’existe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