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BB.2009.65 vom 3. November 2009</w:t>
      </w:r>
    </w:p>
    <w:p>
      <w:r>
        <w:t>Bundesstrafgericht, 2009-11-03, DE</w:t>
      </w:r>
    </w:p>
    <w:p>
      <w:r>
        <w:rPr>
          <w:b/>
        </w:rPr>
        <w:t xml:space="preserve">Quelle: </w:t>
      </w:r>
      <w:r>
        <w:t>https://mcp.opencaselaw.ch/entscheid/bstger_BB.2009.65</w:t>
      </w:r>
    </w:p>
    <w:p>
      <w:r>
        <w:t>FR: TPF BB.2009.65 du 3 novembre 2009</w:t>
      </w:r>
    </w:p>
    <w:p>
      <w:r>
        <w:t>IT: TPF BB.2009.65 del 3 novembre 2009</w:t>
      </w:r>
    </w:p>
    <w:p>
      <w:pPr>
        <w:pStyle w:val="Heading2"/>
      </w:pPr>
      <w:r>
        <w:t>Regeste</w:t>
      </w:r>
    </w:p>
    <w:p>
      <w:r>
        <w:t>Einstellung nach Ermittlungsverfahren (Art. 106 Abs. 1 BStP).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fehlt es dem Beschwerdeführer an der zur Beschwer- deerhebung erforderlichen Legitimation. Eine solche kann auch nicht über eine von ihm geltend gemachte mögliche Befangenheit des a.o. Staatsan- waltes Thomas Hug konstruiert werden, zumal sich die entsprechenden Vorwürfe als haltlos erweisen. Auf die Beschwerde ist daher nicht einzutre- ten.</w:t>
      </w:r>
    </w:p>
    <w:p>
      <w:r>
        <w:rPr>
          <w:b/>
        </w:rPr>
        <w:t>E. 5</w:t>
      </w:r>
    </w:p>
    <w:p>
      <w:r>
        <w:t>Bei diesem Ausgang des Verfahrens hat der Beschwerdeführer die Ge- richtskosten zu tragen (Art. 245 Abs. 1 BStP i.V.m. Art. 66 Abs. 1 BGG). Die Gerichtsgebühr wird auf Fr. 1'500.-- festgesetzt (Art. 245 Abs. 2 BStP und Art. 3 des Reglements vom 11. Februar 2004 über die Gerichtsgebüh- ren vor dem Bundesstrafgericht; SR 173.711.32), unter Anrechnung des geleisteten Kostenvorschusses in der Höhe von Fr. 1'500.--.</w:t>
      </w:r>
    </w:p>
    <w:p>
      <w:r>
        <w:t>- 8 -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