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BB.2009.6 vom 27. April 2009</w:t>
      </w:r>
    </w:p>
    <w:p>
      <w:r>
        <w:t>Bundesstrafgericht, 2009-04-27, FR</w:t>
      </w:r>
    </w:p>
    <w:p>
      <w:r>
        <w:rPr>
          <w:b/>
        </w:rPr>
        <w:t xml:space="preserve">Quelle: </w:t>
      </w:r>
      <w:r>
        <w:t>https://mcp.opencaselaw.ch/entscheid/bstger_BB.2009.6</w:t>
      </w:r>
    </w:p>
    <w:p>
      <w:r>
        <w:t>FR: TPF BB.2009.6 du 27 avril 2009</w:t>
      </w:r>
    </w:p>
    <w:p>
      <w:r>
        <w:t>IT: TPF BB.2009.6 del 27 aprile 2009</w:t>
      </w:r>
    </w:p>
    <w:p>
      <w:pPr>
        <w:pStyle w:val="Heading2"/>
      </w:pPr>
      <w:r>
        <w:t>Regeste</w:t>
      </w:r>
    </w:p>
    <w:p>
      <w:r>
        <w:t>Séquestre (art. 65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la suite du retrait de la plainte, la procédure est rayée du rôle.</w:t>
      </w:r>
    </w:p>
    <w:p>
      <w:r>
        <w:rPr>
          <w:b/>
        </w:rPr>
        <w:t>E. 2</w:t>
      </w:r>
    </w:p>
    <w:p>
      <w:r>
        <w:t>Un émolument de Fr. 200.-- est mis à la charge du plaignant.</w:t>
      </w:r>
    </w:p>
    <w:p>
      <w:r>
        <w:t>Bellinzone, le 27 avril 2009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Marc Bonnant, avocat - Ministère public de la Confédération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