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BB.2008.91 vom 22. Oktober 2008</w:t>
      </w:r>
    </w:p>
    <w:p>
      <w:r>
        <w:t>Bundesstrafgericht, 2008-10-22, FR</w:t>
      </w:r>
    </w:p>
    <w:p>
      <w:r>
        <w:rPr>
          <w:b/>
        </w:rPr>
        <w:t xml:space="preserve">Quelle: </w:t>
      </w:r>
      <w:r>
        <w:t>https://mcp.opencaselaw.ch/entscheid/bstger_BB.2008.91</w:t>
      </w:r>
    </w:p>
    <w:p>
      <w:r>
        <w:t>FR: TPF BB.2008.91 du 22 octobre 2008</w:t>
      </w:r>
    </w:p>
    <w:p>
      <w:r>
        <w:t>IT: TPF BB.2008.91 del 22 ottobre 2008</w:t>
      </w:r>
    </w:p>
    <w:p>
      <w:pPr>
        <w:pStyle w:val="Heading2"/>
      </w:pPr>
      <w:r>
        <w:t>Regeste</w:t>
      </w:r>
    </w:p>
    <w:p>
      <w:r>
        <w:t>Rectification (art. 31 al. 1 LTPF)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de rectification est admise.</w:t>
      </w:r>
    </w:p>
    <w:p>
      <w:r>
        <w:rPr>
          <w:b/>
        </w:rPr>
        <w:t>E. 2</w:t>
      </w:r>
    </w:p>
    <w:p>
      <w:r>
        <w:t>Le chiffre 2 du dispositif de l’arrêt du 16 septembre 2008 dans les causes BB.2008.45 + BB.2008.46 est annulé et remplacé par le texte suivant : « Un montant de USD 4'189'190.-- reste séquestré; le solde est libéré. »</w:t>
      </w:r>
    </w:p>
    <w:p>
      <w:r>
        <w:rPr>
          <w:b/>
        </w:rPr>
        <w:t>E. 3</w:t>
      </w:r>
    </w:p>
    <w:p>
      <w:r>
        <w:t>Il n’est pas perçu de frais judiciaires.</w:t>
      </w:r>
    </w:p>
    <w:p>
      <w:r>
        <w:rPr>
          <w:b/>
        </w:rPr>
        <w:t>E. 4</w:t>
      </w:r>
    </w:p>
    <w:p>
      <w:r>
        <w:t>Une indemnité de Fr. 1'000.-- est allouée à la requérante à titre de dépens.</w:t>
      </w:r>
    </w:p>
    <w:p>
      <w:r>
        <w:t>Bellinzone, le 29 octobre 2008</w:t>
      </w:r>
    </w:p>
    <w:p>
      <w:r>
        <w:t>Au nom de la Ire Cour des plaintes du Tribunal pénal fédéral</w:t>
      </w:r>
    </w:p>
    <w:p>
      <w:r>
        <w:t>Le président:</w:t>
      </w:r>
    </w:p>
    <w:p>
      <w:r>
        <w:t>la greffière:</w:t>
      </w:r>
    </w:p>
    <w:p>
      <w:r>
        <w:t>Distribution</w:t>
      </w:r>
    </w:p>
    <w:p>
      <w:r>
        <w:t>- Me Saverio Lembo, avocat - Ministère public de la Confédération</w:t>
      </w:r>
    </w:p>
    <w:p>
      <w:r>
        <w:t>Indication des voies de recours Dans les 30 jours qui suivent leur notification, les arrêts de la Ire Cour des plaintes relatifs aux mesures de contrainte sont sujets à recours devant le Tribunal fédéral (art. 79 et 100 al. 1 de la loi fédérale du 17 juin 2005 sur le Tribunal fédéral; LTF). La procédure est réglée par les art. 90 ss LTF. Le recours ne suspend l’exécution de l’arrêt attaqué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