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BB.2008.85 vom 24. November 2008</w:t>
      </w:r>
    </w:p>
    <w:p>
      <w:r>
        <w:t>Bundesstrafgericht, 2008-11-24, DE</w:t>
      </w:r>
    </w:p>
    <w:p>
      <w:r>
        <w:rPr>
          <w:b/>
        </w:rPr>
        <w:t xml:space="preserve">Quelle: </w:t>
      </w:r>
      <w:r>
        <w:t>https://mcp.opencaselaw.ch/entscheid/bstger_BB.2008.85</w:t>
      </w:r>
    </w:p>
    <w:p>
      <w:r>
        <w:t>FR: TPF BB.2008.85 du 24 novembre 2008</w:t>
      </w:r>
    </w:p>
    <w:p>
      <w:r>
        <w:t>IT: TPF BB.2008.85 del 24 novembre 2008</w:t>
      </w:r>
    </w:p>
    <w:p>
      <w:pPr>
        <w:pStyle w:val="Heading2"/>
      </w:pPr>
      <w:r>
        <w:t>Regeste</w:t>
      </w:r>
    </w:p>
    <w:p>
      <w:r>
        <w:t>Einziehungsbeschlagnahme (Art. 65 Abs. 1 BStP)</w:t>
      </w:r>
    </w:p>
    <w:p>
      <w:pPr>
        <w:pStyle w:val="Heading2"/>
      </w:pPr>
      <w:r>
        <w:t>Volltext</w:t>
      </w:r>
    </w:p>
    <w:p>
      <w:r>
        <w:t>Entscheid vom 24. November 2008 I. Beschwerdekammer Besetzung</w:t>
      </w:r>
    </w:p>
    <w:p>
      <w:r>
        <w:t>Bundesstrafrichter Emanuel Hochstrasser, Vorsitz, Tito Ponti und Alex Staub, Gerichtsschreiber Giampiero Vacalli</w:t>
      </w:r>
    </w:p>
    <w:p>
      <w:r>
        <w:t>Parteien</w:t>
      </w:r>
    </w:p>
    <w:p>
      <w:r>
        <w:t>STIFTUNG A., vertreten durch Rechtsanwalt Renzo Galfetti,</w:t>
      </w:r>
    </w:p>
    <w:p>
      <w:r>
        <w:t>Beschwerdeführer</w:t>
      </w:r>
    </w:p>
    <w:p>
      <w:r>
        <w:t>gegen</w:t>
      </w:r>
    </w:p>
    <w:p>
      <w:r>
        <w:t>BUNDESANWALTSCHAFT,</w:t>
      </w:r>
    </w:p>
    <w:p>
      <w:r>
        <w:t>Beschwerdegegnerin</w:t>
      </w:r>
    </w:p>
    <w:p>
      <w:r>
        <w:t>Gegenstand</w:t>
      </w:r>
    </w:p>
    <w:p>
      <w:r>
        <w:t>Einziehungsbeschlagnahme (Art. 65 Abs. 1 BStP)</w:t>
      </w:r>
    </w:p>
    <w:p>
      <w:r>
        <w:t>B u n d e s s t r a f g e r i c h t T r i b u n a l p é n a l f é d é r a l T r i b u n a l e p e n a l e f e d e r a l e T r i b u n a l p e n a l f e d e r a l Geschäftsnummer: BB.2008.85</w:t>
      </w:r>
    </w:p>
    <w:p>
      <w:r>
        <w:t>- 2 -</w:t>
      </w:r>
    </w:p>
    <w:p>
      <w:r>
        <w:t>Die I. Beschwerdekammer zieht in Erwägung, dass</w:t>
      </w:r>
    </w:p>
    <w:p>
      <w:r>
        <w:t>- die Stiftung A. mit Beschwerde vom 2. Oktober 2008 (act. 1) der I. Be- schwerdekammer beantragte, rechtshilfeweise beschlagnahmte Vermö- genswerte der Stiftung A. freizugeben;</w:t>
      </w:r>
    </w:p>
    <w:p>
      <w:r>
        <w:t>- mit Anklageschrift der Bundesanwaltschaft vom 26. September 2008 im Strafverfahren, welches unter anderem gegen B. geführt wird, und in wel- chem die hier zur Frage stehenden Vermögenswerte sichergestellt worden waren, bei der Strafkammer des Bundesstrafgerichts das Hauptverfahren eingeleitet wurde, womit die verfahrensrechtliche Zuständigkeit der I. Be- schwerdekammer, soweit diese je bestanden haben sollte, entfiel (Art. 127 ff. BStP) und deshalb das Verfahren am 29. Oktober 2008 von der I. Beschwerdekammer zuständigkeitshalber an die Strafkammer des Bundesstrafgerichts weitergeleitet wurde;</w:t>
      </w:r>
    </w:p>
    <w:p>
      <w:r>
        <w:t>- mit Schreiben vom 14. November 2008 (act. 3) der Vertreter der Stif- tung A. die Zustellung eines formellen, anfechtbaren Entscheides bean- tragte;</w:t>
      </w:r>
    </w:p>
    <w:p>
      <w:r>
        <w:t>- anlässlich der Sitzung der I. Beschwerdekammer vom 18. November 2008 bestätigt wurde, dass die verfahrensrechtliche Zuständigkeit der I. Be- schwerdekammer mit der Anklageerhebung bei der Strafkammer entfiel;</w:t>
      </w:r>
    </w:p>
    <w:p>
      <w:r>
        <w:t>- 3 -</w:t>
      </w:r>
    </w:p>
    <w:p>
      <w:r>
        <w:t>und erkennt:</w:t>
      </w:r>
    </w:p>
    <w:p>
      <w:r>
        <w:t>1. Auf die Beschwerde wird nicht eingetreten.</w:t>
      </w:r>
    </w:p>
    <w:p>
      <w:r>
        <w:t>2. Es werden keine Gerichtskosten erhoben.</w:t>
      </w:r>
    </w:p>
    <w:p>
      <w:r>
        <w:t>Bellinzona, 24. November 2008</w:t>
      </w:r>
    </w:p>
    <w:p>
      <w:r>
        <w:t>Im Namen der I. Beschwerdekammer des Bundesstrafgerichts</w:t>
      </w:r>
    </w:p>
    <w:p>
      <w:r>
        <w:t>Der Präsident: Der Gerichtsschreiber:</w:t>
      </w:r>
    </w:p>
    <w:p>
      <w:r>
        <w:t>Zustellung an</w:t>
      </w:r>
    </w:p>
    <w:p>
      <w:r>
        <w:t>- Rechtsanwalt Renzo Galfetti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