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BB.2008.82 vom 5. Dezember 2008</w:t>
      </w:r>
    </w:p>
    <w:p>
      <w:r>
        <w:t>Bundesstrafgericht, 2008-12-05, FR</w:t>
      </w:r>
    </w:p>
    <w:p>
      <w:r>
        <w:rPr>
          <w:b/>
        </w:rPr>
        <w:t xml:space="preserve">Quelle: </w:t>
      </w:r>
      <w:r>
        <w:t>https://mcp.opencaselaw.ch/entscheid/bstger_BB.2008.82</w:t>
      </w:r>
    </w:p>
    <w:p>
      <w:r>
        <w:t>FR: TPF BB.2008.82 du 5 décembre 2008</w:t>
      </w:r>
    </w:p>
    <w:p>
      <w:r>
        <w:t>IT: TPF BB.2008.82 del 5 dicembre 2008</w:t>
      </w:r>
    </w:p>
    <w:p>
      <w:pPr>
        <w:pStyle w:val="Heading2"/>
      </w:pPr>
      <w:r>
        <w:t>Regeste</w:t>
      </w:r>
    </w:p>
    <w:p>
      <w:r>
        <w:t>Séquestre (art. 65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Devenues sans objet, les procédures sont rayées du rôle.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L'avance de frais de Fr. 3'000.-- versée par les plaignantes leur est restituée.</w:t>
      </w:r>
    </w:p>
    <w:p>
      <w:r>
        <w:rPr>
          <w:b/>
        </w:rPr>
        <w:t>E. 4</w:t>
      </w:r>
    </w:p>
    <w:p>
      <w:r>
        <w:t>Une indemnité de Fr. 1'500.-- est allouée aux plaignantes, à la charge du Ministère public de la Confédération.</w:t>
      </w:r>
    </w:p>
    <w:p>
      <w:r>
        <w:t>Bellinzone, le 5 décembre 2008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Patrick Frunz, avocat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