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BB.2008.2 vom 20. März 2008</w:t>
      </w:r>
    </w:p>
    <w:p>
      <w:r>
        <w:t>Bundesstrafgericht, 2008-03-20, FR</w:t>
      </w:r>
    </w:p>
    <w:p>
      <w:r>
        <w:rPr>
          <w:b/>
        </w:rPr>
        <w:t xml:space="preserve">Quelle: </w:t>
      </w:r>
      <w:r>
        <w:t>https://mcp.opencaselaw.ch/entscheid/bstger_BB.2008.2</w:t>
      </w:r>
    </w:p>
    <w:p>
      <w:r>
        <w:t>FR: TPF BB.2008.2 du 20 mars 2008</w:t>
      </w:r>
    </w:p>
    <w:p>
      <w:r>
        <w:t>IT: TPF BB.2008.2 del 20 marzo 2008</w:t>
      </w:r>
    </w:p>
    <w:p>
      <w:pPr>
        <w:pStyle w:val="Heading2"/>
      </w:pPr>
      <w:r>
        <w:t>Regeste</w:t>
      </w:r>
    </w:p>
    <w:p>
      <w:r>
        <w:t>Interdiction d'informer (art. 101 al. 2 PPF)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Devenue sans objet, la procédure est rayée du rôle.</w:t>
      </w:r>
    </w:p>
    <w:p>
      <w:r>
        <w:rPr>
          <w:b/>
        </w:rPr>
        <w:t>E. 2</w:t>
      </w:r>
    </w:p>
    <w:p>
      <w:r>
        <w:t>Il est statué sans frais.</w:t>
      </w:r>
    </w:p>
    <w:p>
      <w:r>
        <w:rPr>
          <w:b/>
        </w:rPr>
        <w:t>E. 3</w:t>
      </w:r>
    </w:p>
    <w:p>
      <w:r>
        <w:t>L'avance de frais de Fr. 1'500.-- versée par la plaignante lui est restituée par la caisse du Tribunal pénal fédéral.</w:t>
      </w:r>
    </w:p>
    <w:p>
      <w:r>
        <w:t>Bellinzone, le 20 mars 2008</w:t>
      </w:r>
    </w:p>
    <w:p>
      <w:r>
        <w:t>Au nom de la Ire Cour des plaintes du Tribunal pénal fédéral</w:t>
      </w:r>
    </w:p>
    <w:p>
      <w:r>
        <w:t>Le président:</w:t>
      </w:r>
    </w:p>
    <w:p>
      <w:r>
        <w:t>la greffière:</w:t>
      </w:r>
    </w:p>
    <w:p>
      <w:r>
        <w:t>Distribution</w:t>
      </w:r>
    </w:p>
    <w:p>
      <w:r>
        <w:t>- Banque A. - Ministère public de la Confédération</w:t>
      </w:r>
    </w:p>
    <w:p>
      <w:r>
        <w:t>Indication des voies de recours Dans les 30 jours qui suivent leur notification, les arrêts de la Ire Cour des plaintes relatifs aux mesures de contrainte sont sujets à recours devant le Tribunal fédéral (art. 79 et 100 al. 1 de la loi fédérale du 17 juin 2005 sur le Tribunal fédéral; LTF). La procédure est réglée par les art. 90 ss LTF. Le recours ne suspend l’exécution de l’arrêt attaqué que si le juge instructeur l’ordonne (art. 103 LTF).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