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BB.2008.14 vom 7. März 2008</w:t>
      </w:r>
    </w:p>
    <w:p>
      <w:r>
        <w:t>Bundesstrafgericht, 2008-03-07, FR</w:t>
      </w:r>
    </w:p>
    <w:p>
      <w:r>
        <w:rPr>
          <w:b/>
        </w:rPr>
        <w:t xml:space="preserve">Quelle: </w:t>
      </w:r>
      <w:r>
        <w:t>https://mcp.opencaselaw.ch/entscheid/bstger_BB.2008.14</w:t>
      </w:r>
    </w:p>
    <w:p>
      <w:r>
        <w:t>FR: TPF BB.2008.14 du 7 mars 2008</w:t>
      </w:r>
    </w:p>
    <w:p>
      <w:r>
        <w:t>IT: TPF BB.2008.14 del 7 marzo 2008</w:t>
      </w:r>
    </w:p>
    <w:p>
      <w:pPr>
        <w:pStyle w:val="Heading2"/>
      </w:pPr>
      <w:r>
        <w:t>Regeste</w:t>
      </w:r>
    </w:p>
    <w:p>
      <w:r>
        <w:t>Séquestre et demande de jonction de causes (art. 65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la suite du retrait des plaintes, les procédures BB.2008.14 et BB.2008.15 sont rayées du rôle.</w:t>
      </w:r>
    </w:p>
    <w:p>
      <w:r>
        <w:rPr>
          <w:b/>
        </w:rPr>
        <w:t>E. 2</w:t>
      </w:r>
    </w:p>
    <w:p>
      <w:r>
        <w:t>Un émolument de Fr. 500.-- est mis à la charge solidaire des plaignantes.</w:t>
      </w:r>
    </w:p>
    <w:p>
      <w:r>
        <w:t>Bellinzone, le 7 mars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Peter Probst - Ministère public de la Confédération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