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BB.2008.100 vom 12. Dezember 2008</w:t>
      </w:r>
    </w:p>
    <w:p>
      <w:r>
        <w:t>Bundesstrafgericht, 2008-12-12, IT</w:t>
      </w:r>
    </w:p>
    <w:p>
      <w:r>
        <w:rPr>
          <w:b/>
        </w:rPr>
        <w:t xml:space="preserve">Quelle: </w:t>
      </w:r>
      <w:r>
        <w:t>https://mcp.opencaselaw.ch/entscheid/bstger_BB.2008.100</w:t>
      </w:r>
    </w:p>
    <w:p>
      <w:r>
        <w:t>FR: TPF BB.2008.100 du 12 décembre 2008</w:t>
      </w:r>
    </w:p>
    <w:p>
      <w:r>
        <w:t>IT: TPF BB.2008.100 del 12 dicembre 2008</w:t>
      </w:r>
    </w:p>
    <w:p>
      <w:pPr>
        <w:pStyle w:val="Heading2"/>
      </w:pPr>
      <w:r>
        <w:t>Regeste</w:t>
      </w:r>
    </w:p>
    <w:p>
      <w:r>
        <w:t>Completamento d'istruzione; richieste delle parti (art. 119 PP) ed effetto sospensivo (art. 218 PP)</w:t>
      </w:r>
    </w:p>
    <w:p>
      <w:pPr>
        <w:pStyle w:val="Heading2"/>
      </w:pPr>
      <w:r>
        <w:t>Volltext</w:t>
      </w:r>
    </w:p>
    <w:p>
      <w:r>
        <w:t>Sentenza del 12 dicembre 2008 I Corte dei reclami penali Composizione</w:t>
      </w:r>
    </w:p>
    <w:p>
      <w:r>
        <w:t>Giudici penali federali Emanuel Hochstrasser, Presiden- te, Tito Ponti e Alex Staub, Cancelliere Stefan Graf</w:t>
      </w:r>
    </w:p>
    <w:p>
      <w:r>
        <w:t>Parti</w:t>
      </w:r>
    </w:p>
    <w:p>
      <w:r>
        <w:t>MINISTERO PUBBLICO DELLA CONFEDERAZIONE, Ricorrente</w:t>
      </w:r>
    </w:p>
    <w:p>
      <w:r>
        <w:t>contro</w:t>
      </w:r>
    </w:p>
    <w:p>
      <w:r>
        <w:t>A., rappresentato dall’avv. Diego Della Casa,</w:t>
      </w:r>
    </w:p>
    <w:p>
      <w:r>
        <w:t>Controparte</w:t>
      </w:r>
    </w:p>
    <w:p>
      <w:r>
        <w:t>Autorità che ha reso la decisione impugnata</w:t>
      </w:r>
    </w:p>
    <w:p>
      <w:r>
        <w:t>UFFICIO DEI GIUDICI ISTRUTTORI FEDERALI,</w:t>
      </w:r>
    </w:p>
    <w:p>
      <w:r>
        <w:t>Oggetto</w:t>
      </w:r>
    </w:p>
    <w:p>
      <w:r>
        <w:t>Completamento d'istruzione; richieste delle parti (art. 119 PP) ed effetto sospensivo (art. 218 PP)</w:t>
      </w:r>
    </w:p>
    <w:p>
      <w:r>
        <w:t>B u n d e s s t r a f g e r i c h t T r i b u n a l p é n a l f é d é r a l T r i b u n a l e p e n a l e f e d e r a l e T r i b u n a l p e n a l f e d e r a l Numero dell’incarto: BB.2008.100 Procedura accessoria: BP.2008.61</w:t>
      </w:r>
    </w:p>
    <w:p>
      <w:r>
        <w:t>- 2 -</w:t>
      </w:r>
    </w:p>
    <w:p>
      <w:r>
        <w:t>Ritenuto in fatto e considerato in diritto: - che in seguito ad alcune segnalazioni ricevute dall’Ufficio di comunicazione in materia di riciclaggio di denaro (MROS), dal 13 marzo 2003 il Ministero pub- blico della Confederazione (in seguito: MPC) conduce un’indagine preliminare di polizia giudiziaria per titolo di riciclaggio di denaro (art. 305bis CP) nei con- fronti di B., C. e D.; - che nel giugno del 2005 il MPC ha esteso la predetta indagine preliminare di polizia a A. e altri compartecipi; - che, su richiesta del MPC, il 28 marzo 2006 l’Ufficio dei giudici istruttori fede- rali (in seguito: UGIF) ha aperto l’istruzione preparatoria nei confronti delle persone oggetto del procedimento; - che in data 23 ottobre 2008 A. ha chiesto all’UGIF di procedere ad alcuni complementi istruttori ai sensi dell’art. 119 cpv. 1 PP, segnatamente l’interrogatorio dei tre testi E., F. e G. e l’acquisizione di documentazione presso la parte civile (v. act. 1.2); - che con decisione del 12 novembre 2008 l’UGIF ha sostanzialmente accolto l’istanza in parola, rifiutando il solo interrogatorio del teste E. (v. act. 1.12); - che, dissentendo da questa decisione, il 17 novembre 2008 il MPC è insorto con reclamo alla I Corte dei reclami penali chiedendo di annullarla e di dichia- rare altresì nulle le misure istruttorie eventualmente esperite sulla base di es- sa (v. act. 1); - che è stato chiesto il conferimento dell’effetto sospensivo al reclamo; - che la controparte A. ha chiesto la reiezione del gravame in misura della sua ricevibilità (v. act. 4), mentre l’UGIF ha rinunciato a formulare osservazioni (v. act. 3); - che giusta gli artt. 214 cpv. 1 PP, 28 cpv. 1 lett. a LTPF e 9 cpv. 2 del Rego- lamento del 20 giugno 2006 del Tribunale penale federale (RS 173.710) gli atti e le omissioni del Giudice istruttore federale possono essere impugnati con ri- corso alla I Corte dei reclami penali; il diritto di reclamo spetta alle parti ed a</w:t>
      </w:r>
    </w:p>
    <w:p>
      <w:r>
        <w:t>- 3 -</w:t>
      </w:r>
    </w:p>
    <w:p>
      <w:r>
        <w:t>qualunque persona cui l’operazione o l’omissione abbia cagionato ingiusta- mente un danno (art. 214 cpv. 2 PP); - che la legge conferisce al MPC, nella persona del Procuratore generale e dei suoi sostituti, qualità di parte nell’ambito della procedura penale federale (v. artt. 16 e 34 PP); - che il ruolo funzionale svolto dal MPC quale autorità preposta all’attuazione della verità materiale e del diritto fa sì che lo stesso risulti, di principio, sempre toccato dalle operazioni ed omissioni del Giudice istruttore federale nell’ambito dell’istruzione preparatoria (v. TPF BB.2006.6 del 6 aprile 2006, consid. 1 e riferimenti dottrinali e giurisprudenziali ivi citati; SCHMID, Strafpro- zessrecht, 4a ediz., Zurigo 2004, n. 978); - che la decisione impugnata è datata 12 novembre 2008, per cui il reclamo, in- trodotto il 17 novembre 2008, risulta tempestivo ed è quindi ricevibile in ordi- ne; - che dato che il reclamo non concerne misure coercitive, la I Corte dei reclami penali rivede la decisione impugnata al beneficio di un ristretto potere cogniti- vo, limitandosi a determinare se il magistrato in questione ha agito nei limiti delle sue competenze o, al contrario, ha ecceduto nel suo potere d’apprezzamento (TPF 2005 145 consid. 2.1; TPF BB.2005.4 del 27 aprile 2005, consid. 2); - che il diritto delle parti di richiedere un complemento d’inchiesta - previsto agli artt. 115 e 119 PP - è relativo, ritenuto che il Giudice istruttore federale non è tenuto a darvi seguito dovendo, per contro, tenere in considerazione unica- mente quegli atti d’istruzione che, in base al suo apprezzamento, risultano pertinenti per il seguito del procedimento (sentenza del Tribunale federale 2A.404/2006 del 9 febbraio 2007, consid. 4.1; TPF 2004 55 consid. 2.1); - che nelle sue sentenze del 24 settembre 2008 e del 21 novembre 2008 que- sta Corte ha giudicato che l’accoglimento delle misure istruttorie richieste ex art. 119 PP viola sia il principio della proporzionalità che quello di celerità, l’interesse pubblico a veder giudicata la presente causa prima che intervenga l’incombente prescrizione risultando in concreto manifestamente superiore ri- spetto a quello che vorrebbe invece vedere raccolte le prove in questione all’attuale stadio della procedura (v. sentenze TPF BB.2008.78 del 24 settem- bre 2008, consid. 4.2, pag. 8 e TPF BB.2008.97 del 21 novembre 2008, pag. 4);</w:t>
      </w:r>
    </w:p>
    <w:p>
      <w:r>
        <w:t>- 4 -</w:t>
      </w:r>
    </w:p>
    <w:p>
      <w:r>
        <w:t>- che con il suo agire il giudice istruttore federale pregiudica l’obbiettivo - più volte espresso e ancora confermato durante le recenti annuali ispezioni svolte dalla I Corte dei reclami penali - di consegnare il rapporto finale dell’istruzione preparatoria entro e non oltre la fine dell’anno 2008, scadenza ritenuta tuttora valida da questa Corte; - che emanando la decisione impugnata l’UGIF ha pertanto ecceduto nel suo potere d’apprezzamento; - che il presente reclamo è accolto e l’ordinanza 12 novembre 2008 è annullata eccetto per ciò che riguarda il (rifiutato) interrogatorio del teste E.; - che la questione a sapere se gli atti istruttori eventualmente espletati in virtù dell’ordinanza impugnata possono essere utilizzati davanti alla corte del meri- to sarà giudicata da essa nell’ambito del dibattimento (v. TPF BB.2008.97 del 21 novembre 2008, pag. 5); - che visto l’esito del presente reclamo la domanda di conferimento dell’effetto sospensivo è divenuta senza oggetto; - che conformemente all’art. 66 cpv. 4 LTF, applicabile in virtù dell’art. 245 cpv. 1 PP, all’autorità soccombente non vengono addossate spese giudiziarie;</w:t>
      </w:r>
    </w:p>
    <w:p>
      <w:r>
        <w:t>- 5 -</w:t>
      </w:r>
    </w:p>
    <w:p>
      <w:r>
        <w:t>Per questi motivi, la I Corte dei reclami penali pronuncia:</w:t>
      </w:r>
    </w:p>
    <w:p>
      <w:r>
        <w:t>1. Il reclamo è accolto ai sensi dei considerandi e la decisione impugnata è par- zialmente annullata.</w:t>
      </w:r>
    </w:p>
    <w:p>
      <w:r>
        <w:t>2. La domanda di effetto sospensivo è senza oggetto.</w:t>
      </w:r>
    </w:p>
    <w:p>
      <w:r>
        <w:t>3. Non si prelevano né spese né tasse.</w:t>
      </w:r>
    </w:p>
    <w:p>
      <w:r>
        <w:t>Bellinzona, il 12 dicembre 2008</w:t>
      </w:r>
    </w:p>
    <w:p>
      <w:r>
        <w:t>In nome della I Corte dei reclami penali del Tribunale penale federale</w:t>
      </w:r>
    </w:p>
    <w:p>
      <w:r>
        <w:t>Il Presidente: Il Cancelliere:</w:t>
      </w:r>
    </w:p>
    <w:p>
      <w:r>
        <w:t>Comunicazione a</w:t>
      </w:r>
    </w:p>
    <w:p>
      <w:r>
        <w:t>- Ministero pubblico della Confederazione - Ufficio dei giudici istruttori federali - Avv. Diego Della Casa</w:t>
      </w:r>
    </w:p>
    <w:p>
      <w:r>
        <w:t>Informazione sui rimedi giuridici Contro questa decisione non è dato alcun rimedio di diritto ordinario.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