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BB.2004.21 vom 12. Juli 2004</w:t>
      </w:r>
    </w:p>
    <w:p>
      <w:r>
        <w:t>Bundesstrafgericht, 2004-07-12, FR</w:t>
      </w:r>
    </w:p>
    <w:p>
      <w:r>
        <w:rPr>
          <w:b/>
        </w:rPr>
        <w:t xml:space="preserve">Quelle: </w:t>
      </w:r>
      <w:r>
        <w:t>https://mcp.opencaselaw.ch/entscheid/bstger_BB.2004.21</w:t>
      </w:r>
    </w:p>
    <w:p>
      <w:r>
        <w:t>FR: TPF BB.2004.21 du 12 juillet 2004</w:t>
      </w:r>
    </w:p>
    <w:p>
      <w:r>
        <w:t>IT: TPF BB.2004.21 del 12 luglio 2004</w:t>
      </w:r>
    </w:p>
    <w:p>
      <w:pPr>
        <w:pStyle w:val="Heading2"/>
      </w:pPr>
      <w:r>
        <w:t>Regeste</w:t>
      </w:r>
    </w:p>
    <w:p>
      <w:r>
        <w:t>Refus de donner suite à une plainte pénale (art. 100 ch. 3 PPF)</w:t>
      </w:r>
    </w:p>
    <w:p>
      <w:pPr>
        <w:pStyle w:val="Heading2"/>
      </w:pPr>
      <w:r>
        <w:t>Erwägungen</w:t>
      </w:r>
    </w:p>
    <w:p>
      <w:r>
        <w:rPr>
          <w:b/>
        </w:rPr>
        <w:t>E. 1</w:t>
      </w:r>
    </w:p>
    <w:p>
      <w:r>
        <w:t>Sur le plan fédéral, l’action pénale est engagée par le MPC, auquel toute plainte ou dénonciation doit être adressée. S’il estime qu’il n’y a pas lieu de donner suite, le MPC en informe le dénonciateur ou le plaignant, de même que, si elle est connue, la personne visée par la dénonciation ou la plainte (art. 100 al. 1 à 4 PPF). A teneur de l’art. 100 al. 5 PPF, seule la victime au sens de l’art. 2 de la loi fédérale du 4 octobre 1991 sur l’aide aux victimes d’infraction (LAVI, RS 312.5) a qualité pour recourir, dans les dix jours, contre la décision par laquelle le MPC refuse d’engager l’action pénale. Contrairement à l’opinion soutenue en l’espèce par la plaignante, la procédure de recours contre une décision du MPC refusant d’emblée de suivre à la plainte ou à la dénonciation dont il est saisi est réglée exhaustivement par l’art. 100 PPF, à l’exclusion des art. 105 bis al. 2 ou 106 al. 1bis PPF (ATF 129 IV 197 consid. 1.5 p. 200, 8G 75/2003 consid. 1.1., SJ 2004 I 229 et note p. 232). Dans une jurisprudence antérieure (ATF 128 IV 223), le Tribunal fédéral avait, tout en jugeant que la loi n’ouvrait pas la voie du recours au dénonciateur en tant que tel, laissé ouverte la question de savoir si le dénonciateur qui est en même temps un lésé direct pourrait avoir qualité pour recourir en vertu de l’art. 105bis al. 2 PPF du fait du préjudice illégitime que lui ferait subir la décision du MPC de ne pas donner suite à sa dénonciation. Dans sa jurisprudence la plus récente, citée plus haut, il a néanmoins tranché cette question par la négative, considérant, en se fondant sur l’intention du législateur, que l’art. 105bis al. 2 PPF</w:t>
      </w:r>
    </w:p>
    <w:p>
      <w:r>
        <w:t>- 4 -</w:t>
      </w:r>
    </w:p>
    <w:p>
      <w:r>
        <w:t>ne se rapporte qu’à la période qui suit l’ouverture d’une enquête en vertu de l’art. 101 al. 1 PPF et non à celle qui la précède. C’est ainsi qu’en procédure fédérale la qualité pour recourir contre une décision du MPC de ne pas suivre à l’action pénale est différente selon les stades de la procédure : si le refus intervient d’emblée, seule la victime LAVI a qualité pour recourir (art. 100 al. 5 PPF), alors que, si la même décision est prise à l’issue de l’enquête préliminaire (art. 106 al. 1bis PPF) ou encore à la fin de l’instruction préparatoire (art. 120 al. 4 PPF), cette voie de recours est ouverte à tout lésé. La décision contestée ayant été prise d’entrée de cause, seule une victime au sens de la LAVI aurait dès lors qualité pour s’en plaindre.</w:t>
      </w:r>
    </w:p>
    <w:p>
      <w:r>
        <w:rPr>
          <w:b/>
        </w:rPr>
        <w:t>E. 2</w:t>
      </w:r>
    </w:p>
    <w:p>
      <w:r>
        <w:t>Est une victime au sens de l’art. 2 al. 1 LAVI toute personne qui a subi, du fait d’une infraction, une atteinte directe à son intégrité corporelle, sexuelle ou psychique. Cette définition restrictive exclut d’emblée qu’une personne morale puisse se prévaloir de cette qualité. Celui qui n’est atteint que dans ses intérêts financiers ne peut, de plus, pas se prévaloir de la protection spéciale accordée par la LAVI (ATF 126 IV 42). La plaignante n’a ainsi pas qualité pour recourir contre la décision du MPC et sa démarche est dès lors irrecevable.</w:t>
      </w:r>
    </w:p>
    <w:p>
      <w:r>
        <w:rPr>
          <w:b/>
        </w:rPr>
        <w:t>E. 3</w:t>
      </w:r>
    </w:p>
    <w:p>
      <w:r>
        <w:t>Selon l’art. 156 al. 1 OJ, applicable par renvoi de l’art. 245 PPF dont l’ancien al. 3 a été abrogé au 1er avril 2004 (RO 2004 1638), la partie qui succombe est tenue au paiement des frais. Ceux-ci se limitent en l’espèce à un émolument qui, en application de l’art. 3 du règlement du 11 février 2004, entré en vigueur le 1er avril 2004 (RO 2004 1585), fixant les émoluments judiciaires perçus par le Tribunal pénal fédéral (RS 173.711.32), sera fixé à Fr. 1'000.--.</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