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ZV.2024.8 vom 25. März 2025</w:t>
      </w:r>
    </w:p>
    <w:p>
      <w:r>
        <w:t>Bs Sozialversicherungsgericht, 2025-03-25, DE</w:t>
      </w:r>
    </w:p>
    <w:p>
      <w:r>
        <w:rPr>
          <w:b/>
        </w:rPr>
        <w:t xml:space="preserve">Quelle: </w:t>
      </w:r>
      <w:r>
        <w:t>https://mcp.opencaselaw.ch/entscheid/bs_sozialversicherungsgericht_ZV.2024.8</w:t>
      </w:r>
    </w:p>
    <w:p>
      <w:r>
        <w:t>FR: BS_SOZIALVERSICHERUNGSGERICHT ZV.2024.8 du 25 mars 2025</w:t>
      </w:r>
    </w:p>
    <w:p>
      <w:r>
        <w:t>IT: BS_SOZIALVERSICHERUNGSGERICHT ZV.2024.8 del 25 marzo 2025</w:t>
      </w:r>
    </w:p>
    <w:p>
      <w:pPr>
        <w:pStyle w:val="Heading2"/>
      </w:pPr>
      <w:r>
        <w:t>Volltext</w:t>
      </w:r>
    </w:p>
    <w:p>
      <w:r>
        <w:t>Sozialversicherungsgericht</w:t>
      </w:r>
    </w:p>
    <w:p>
      <w:r>
        <w:t>des Kantons Basel-Stadt</w:t>
      </w:r>
    </w:p>
    <w:p>
      <w:r>
        <w:t>URTEIL</w:t>
      </w:r>
    </w:p>
    <w:p>
      <w:r>
        <w:t>vom25. März 2025</w:t>
      </w:r>
    </w:p>
    <w:p>
      <w:r>
        <w:t>Mitwirkende</w:t>
      </w:r>
    </w:p>
    <w:p>
      <w:r>
        <w:t>Dr. G. Thomi (Vorsitz), C. Müller, Dr. T. Fasnacht</w:t>
      </w:r>
    </w:p>
    <w:p>
      <w:r>
        <w:t>und Gerichtsschreiberin lic. iur. A. Gmür</w:t>
      </w:r>
    </w:p>
    <w:p>
      <w:r>
        <w:t>Parteien</w:t>
      </w:r>
    </w:p>
    <w:p>
      <w:r>
        <w:t>A____</w:t>
      </w:r>
    </w:p>
    <w:p>
      <w:r>
        <w:t>[...]</w:t>
      </w:r>
    </w:p>
    <w:p>
      <w:r>
        <w:t>vertreten durch Dr. B____, Advokat,</w:t>
      </w:r>
    </w:p>
    <w:p>
      <w:r>
        <w:t>[...]</w:t>
      </w:r>
    </w:p>
    <w:p>
      <w:r>
        <w:t>Klägerin</w:t>
      </w:r>
    </w:p>
    <w:p>
      <w:r>
        <w:t>C____ AG</w:t>
      </w:r>
    </w:p>
    <w:p>
      <w:r>
        <w:t>[...]</w:t>
      </w:r>
    </w:p>
    <w:p>
      <w:r>
        <w:t>vertreten durch lic. iur. D____, [...]</w:t>
      </w:r>
    </w:p>
    <w:p>
      <w:r>
        <w:t>Beklagte</w:t>
      </w:r>
    </w:p>
    <w:p>
      <w:r>
        <w:t>Gegenstand</w:t>
      </w:r>
    </w:p>
    <w:p>
      <w:r>
        <w:t>ZV.2024.8</w:t>
      </w:r>
    </w:p>
    <w:p>
      <w:r>
        <w:t>Krankentaggeldversicherung VVG (Klage)</w:t>
      </w:r>
    </w:p>
    <w:p>
      <w:r>
        <w:t>Klage gutgeheissen; bestehende Passivlegitimation; nachgewiesene Arbeitsunfähigkeit; gültiger Verjährungseinredeverzicht.</w:t>
      </w:r>
    </w:p>
    <w:p>
      <w:r>
        <w:t>Der Präsident                                                    Die Gerichtsschreiberin</w:t>
      </w:r>
    </w:p>
    <w:p>
      <w:r>
        <w:t>Dr. G. Thomilic. iur.A. Gmür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