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ZV.2023.2 vom 5. Februar 2024</w:t>
      </w:r>
    </w:p>
    <w:p>
      <w:r>
        <w:t>Bs Sozialversicherungsgericht, 2024-02-05, DE</w:t>
      </w:r>
    </w:p>
    <w:p>
      <w:r>
        <w:rPr>
          <w:b/>
        </w:rPr>
        <w:t xml:space="preserve">Quelle: </w:t>
      </w:r>
      <w:r>
        <w:t>https://mcp.opencaselaw.ch/entscheid/bs_sozialversicherungsgericht_ZV.2023.2</w:t>
      </w:r>
    </w:p>
    <w:p>
      <w:r>
        <w:t>FR: BS_SOZIALVERSICHERUNGSGERICHT ZV.2023.2 du 5 février 2024</w:t>
      </w:r>
    </w:p>
    <w:p>
      <w:r>
        <w:t>IT: BS_SOZIALVERSICHERUNGSGERICHT ZV.2023.2 del 5 febbraio 2024</w:t>
      </w:r>
    </w:p>
    <w:p>
      <w:pPr>
        <w:pStyle w:val="Heading2"/>
      </w:pPr>
      <w:r>
        <w:t>Volltext</w:t>
      </w:r>
    </w:p>
    <w:p>
      <w:r>
        <w:t>Sozialversicherungsgericht</w:t>
      </w:r>
    </w:p>
    <w:p>
      <w:r>
        <w:t>des Kantons Basel-Stadt</w:t>
      </w:r>
    </w:p>
    <w:p>
      <w:r>
        <w:t>Urteilder Präsidentin</w:t>
      </w:r>
    </w:p>
    <w:p>
      <w:r>
        <w:t>vom 5. Februar 2024</w:t>
      </w:r>
    </w:p>
    <w:p>
      <w:r>
        <w:t>Parteien</w:t>
      </w:r>
    </w:p>
    <w:p>
      <w:r>
        <w:t>A____</w:t>
      </w:r>
    </w:p>
    <w:p>
      <w:r>
        <w:t>[...]</w:t>
      </w:r>
    </w:p>
    <w:p>
      <w:r>
        <w:t>vertreten durch B____, [...]</w:t>
      </w:r>
    </w:p>
    <w:p>
      <w:r>
        <w:t>Klägerin</w:t>
      </w:r>
    </w:p>
    <w:p>
      <w:r>
        <w:t>C____</w:t>
      </w:r>
    </w:p>
    <w:p>
      <w:r>
        <w:t>[...]</w:t>
      </w:r>
    </w:p>
    <w:p>
      <w:r>
        <w:t>Beklagte</w:t>
      </w:r>
    </w:p>
    <w:p>
      <w:r>
        <w:t>Gegenstand</w:t>
      </w:r>
    </w:p>
    <w:p>
      <w:r>
        <w:t>ZV.2023.2</w:t>
      </w:r>
    </w:p>
    <w:p>
      <w:r>
        <w:t>Klage vom 17. Februar 2023</w:t>
      </w:r>
    </w:p>
    <w:p>
      <w:r>
        <w:t>Fehlende sachliche Zuständigkeit für rein privatrechtliche Schadenersatzansprüche; Nichteintreten.</w:t>
      </w:r>
    </w:p>
    <w:p>
      <w:r>
        <w:t>Die Präsidentin                                                  Die Gerichtsschreiberin</w:t>
      </w:r>
    </w:p>
    <w:p>
      <w:r>
        <w:t>Dr. A. Pfleiderer                                                 Dr. K. Zimmermann</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