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ZV.2020.9 vom 21. Dezember 2020</w:t>
      </w:r>
    </w:p>
    <w:p>
      <w:r>
        <w:t>Bs Sozialversicherungsgericht, 2020-12-21, DE</w:t>
      </w:r>
    </w:p>
    <w:p>
      <w:r>
        <w:rPr>
          <w:b/>
        </w:rPr>
        <w:t xml:space="preserve">Quelle: </w:t>
      </w:r>
      <w:r>
        <w:t>https://mcp.opencaselaw.ch/entscheid/bs_sozialversicherungsgericht_ZV.2020.9</w:t>
      </w:r>
    </w:p>
    <w:p>
      <w:r>
        <w:t>FR: BS_SOZIALVERSICHERUNGSGERICHT ZV.2020.9 du 21 décembre 2020</w:t>
      </w:r>
    </w:p>
    <w:p>
      <w:r>
        <w:t>IT: BS_SOZIALVERSICHERUNGSGERICHT ZV.2020.9 del 21 dicembre 2020</w:t>
      </w:r>
    </w:p>
    <w:p>
      <w:pPr>
        <w:pStyle w:val="Heading2"/>
      </w:pPr>
      <w:r>
        <w:t>Volltext</w:t>
      </w:r>
    </w:p>
    <w:p>
      <w:r>
        <w:t>Sozialversicherungsgericht</w:t>
      </w:r>
    </w:p>
    <w:p>
      <w:r>
        <w:t>des Kantons Basel-Stadt</w:t>
      </w:r>
    </w:p>
    <w:p>
      <w:r>
        <w:t>Urteilder Präsidentin</w:t>
      </w:r>
    </w:p>
    <w:p>
      <w:r>
        <w:t>vom21. Dezember 2020</w:t>
      </w:r>
    </w:p>
    <w:p>
      <w:r>
        <w:t>Parteien</w:t>
      </w:r>
    </w:p>
    <w:p>
      <w:r>
        <w:t>A____</w:t>
      </w:r>
    </w:p>
    <w:p>
      <w:r>
        <w:t>[...]</w:t>
      </w:r>
    </w:p>
    <w:p>
      <w:r>
        <w:t>Kläger</w:t>
      </w:r>
    </w:p>
    <w:p>
      <w:r>
        <w:t>B____ AG</w:t>
      </w:r>
    </w:p>
    <w:p>
      <w:r>
        <w:t>[...]</w:t>
      </w:r>
    </w:p>
    <w:p>
      <w:r>
        <w:t>Beklagte</w:t>
      </w:r>
    </w:p>
    <w:p>
      <w:r>
        <w:t>C____ AG</w:t>
      </w:r>
    </w:p>
    <w:p>
      <w:r>
        <w:t>[...]</w:t>
      </w:r>
    </w:p>
    <w:p>
      <w:r>
        <w:t>Beigeladene</w:t>
      </w:r>
    </w:p>
    <w:p>
      <w:r>
        <w:t>Gegenstand</w:t>
      </w:r>
    </w:p>
    <w:p>
      <w:r>
        <w:t>ZV.2020.9</w:t>
      </w:r>
    </w:p>
    <w:p>
      <w:r>
        <w:t>Klage vom 25. April 2020</w:t>
      </w:r>
    </w:p>
    <w:p>
      <w:r>
        <w:t>Kein Anspruch auf Krankentaggeld; Verjährung eingetreten</w:t>
      </w:r>
    </w:p>
    <w:p>
      <w:r>
        <w:t>Die Präsidentin                                                         Die Gerichtsschreiberin</w:t>
      </w:r>
    </w:p>
    <w:p>
      <w:r>
        <w:t>lic. iur. K. ZehnderMLaw K. Zimmermann</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