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ZV.2020.13 vom 25. November 2020</w:t>
      </w:r>
    </w:p>
    <w:p>
      <w:r>
        <w:t>Bs Sozialversicherungsgericht, 2020-11-25, DE</w:t>
      </w:r>
    </w:p>
    <w:p>
      <w:r>
        <w:rPr>
          <w:b/>
        </w:rPr>
        <w:t xml:space="preserve">Quelle: </w:t>
      </w:r>
      <w:r>
        <w:t>https://mcp.opencaselaw.ch/entscheid/bs_sozialversicherungsgericht_ZV.2020.13</w:t>
      </w:r>
    </w:p>
    <w:p>
      <w:r>
        <w:t>FR: BS_SOZIALVERSICHERUNGSGERICHT ZV.2020.13 du 25 novembre 2020</w:t>
      </w:r>
    </w:p>
    <w:p>
      <w:r>
        <w:t>IT: BS_SOZIALVERSICHERUNGSGERICHT ZV.2020.13 del 25 novembre 2020</w:t>
      </w:r>
    </w:p>
    <w:p>
      <w:pPr>
        <w:pStyle w:val="Heading2"/>
      </w:pPr>
      <w:r>
        <w:t>Volltext</w:t>
      </w:r>
    </w:p>
    <w:p>
      <w:r>
        <w:t>Sozialversicherungsgericht</w:t>
      </w:r>
    </w:p>
    <w:p>
      <w:r>
        <w:t>des Kantons Basel-Stadt</w:t>
      </w:r>
    </w:p>
    <w:p>
      <w:r>
        <w:t>URTEIL</w:t>
      </w:r>
    </w:p>
    <w:p>
      <w:r>
        <w:t>vom25. November 2020</w:t>
      </w:r>
    </w:p>
    <w:p>
      <w:r>
        <w:t>Mitwirkende</w:t>
      </w:r>
    </w:p>
    <w:p>
      <w:r>
        <w:t>Dr. G. Thomi (Vorsitz), Dr. med. W. Rühl, lic. iur. R. Schnyder</w:t>
      </w:r>
    </w:p>
    <w:p>
      <w:r>
        <w:t>und Gerichtsschreiberin lic. iur. A. Gmür</w:t>
      </w:r>
    </w:p>
    <w:p>
      <w:r>
        <w:t>Parteien</w:t>
      </w:r>
    </w:p>
    <w:p>
      <w:r>
        <w:t>A____</w:t>
      </w:r>
    </w:p>
    <w:p>
      <w:r>
        <w:t>vertreten durch B____</w:t>
      </w:r>
    </w:p>
    <w:p>
      <w:r>
        <w:t>Kläger</w:t>
      </w:r>
    </w:p>
    <w:p>
      <w:r>
        <w:t>C____</w:t>
      </w:r>
    </w:p>
    <w:p>
      <w:r>
        <w:t>vertreten durch D____</w:t>
      </w:r>
    </w:p>
    <w:p>
      <w:r>
        <w:t>Beklagte</w:t>
      </w:r>
    </w:p>
    <w:p>
      <w:r>
        <w:t>Gegenstand</w:t>
      </w:r>
    </w:p>
    <w:p>
      <w:r>
        <w:t>ZV.2020.13</w:t>
      </w:r>
    </w:p>
    <w:p>
      <w:r>
        <w:t>Klage vom 2. Juli 2020</w:t>
      </w:r>
    </w:p>
    <w:p>
      <w:r>
        <w:t>Einstellung der Leistung von Krankentaggeld gestützt auf ein medizinisches Parteigutachten bestätigt.</w:t>
      </w:r>
    </w:p>
    <w:p>
      <w:r>
        <w:t>Der Präsident                                                            Die Gerichtsschreiberin</w:t>
      </w:r>
    </w:p>
    <w:p>
      <w:r>
        <w:t>Dr. G. Thomilic. iur.A. Gmür</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