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ZV.2019.8 vom 19. August 2019</w:t>
      </w:r>
    </w:p>
    <w:p>
      <w:r>
        <w:t>Bs Sozialversicherungsgericht, 2019-08-19, DE</w:t>
      </w:r>
    </w:p>
    <w:p>
      <w:r>
        <w:rPr>
          <w:b/>
        </w:rPr>
        <w:t xml:space="preserve">Quelle: </w:t>
      </w:r>
      <w:r>
        <w:t>https://mcp.opencaselaw.ch/entscheid/bs_sozialversicherungsgericht_ZV.2019.8</w:t>
      </w:r>
    </w:p>
    <w:p>
      <w:r>
        <w:t>FR: BS_SOZIALVERSICHERUNGSGERICHT ZV.2019.8 du 19 août 2019</w:t>
      </w:r>
    </w:p>
    <w:p>
      <w:r>
        <w:t>IT: BS_SOZIALVERSICHERUNGSGERICHT ZV.2019.8 del 19 agosto 2019</w:t>
      </w:r>
    </w:p>
    <w:p>
      <w:pPr>
        <w:pStyle w:val="Heading2"/>
      </w:pPr>
      <w:r>
        <w:t>Volltext</w:t>
      </w:r>
    </w:p>
    <w:p>
      <w:r>
        <w:t>Sozialversicherungsgericht</w:t>
      </w:r>
    </w:p>
    <w:p>
      <w:r>
        <w:t>des Kantons Basel-Stadt</w:t>
      </w:r>
    </w:p>
    <w:p>
      <w:r>
        <w:t>Urteilder Präsidentin</w:t>
      </w:r>
    </w:p>
    <w:p>
      <w:r>
        <w:t>vom 19. August 2019</w:t>
      </w:r>
    </w:p>
    <w:p>
      <w:r>
        <w:t>Parteien</w:t>
      </w:r>
    </w:p>
    <w:p>
      <w:r>
        <w:t>A____</w:t>
      </w:r>
    </w:p>
    <w:p>
      <w:r>
        <w:t>[...]</w:t>
      </w:r>
    </w:p>
    <w:p>
      <w:r>
        <w:t>vertreten durch lic. iur. B____, Rechtsanwältin,</w:t>
      </w:r>
    </w:p>
    <w:p>
      <w:r>
        <w:t>c/o C____ Rechtsanwälte,</w:t>
      </w:r>
    </w:p>
    <w:p>
      <w:r>
        <w:t>[...]</w:t>
      </w:r>
    </w:p>
    <w:p>
      <w:r>
        <w:t>Kläger</w:t>
      </w:r>
    </w:p>
    <w:p>
      <w:r>
        <w:t>D____AG</w:t>
      </w:r>
    </w:p>
    <w:p>
      <w:r>
        <w:t>[...]</w:t>
      </w:r>
    </w:p>
    <w:p>
      <w:r>
        <w:t>vertreten durch lic. iur. E____, Rechtsanwalt,</w:t>
      </w:r>
    </w:p>
    <w:p>
      <w:r>
        <w:t>[...]</w:t>
      </w:r>
    </w:p>
    <w:p>
      <w:r>
        <w:t>Beklagte</w:t>
      </w:r>
    </w:p>
    <w:p>
      <w:r>
        <w:t>Gegenstand</w:t>
      </w:r>
    </w:p>
    <w:p>
      <w:r>
        <w:t>ZV.2019.8</w:t>
      </w:r>
    </w:p>
    <w:p>
      <w:r>
        <w:t>Taggeld nach VVG</w:t>
      </w:r>
    </w:p>
    <w:p>
      <w:r>
        <w:t>Die Präsidentin                                                         Die Gerichtsschreiberin</w:t>
      </w:r>
    </w:p>
    <w:p>
      <w:r>
        <w:t>lic. iur. K. Zehnderlic. iur. S. Dreyer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