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ZV.2019.5 vom 27. Januar 2020</w:t>
      </w:r>
    </w:p>
    <w:p>
      <w:r>
        <w:t>Bs Sozialversicherungsgericht, 2020-01-27, DE</w:t>
      </w:r>
    </w:p>
    <w:p>
      <w:r>
        <w:rPr>
          <w:b/>
        </w:rPr>
        <w:t xml:space="preserve">Quelle: </w:t>
      </w:r>
      <w:r>
        <w:t>https://mcp.opencaselaw.ch/entscheid/bs_sozialversicherungsgericht_ZV.2019.5</w:t>
      </w:r>
    </w:p>
    <w:p>
      <w:r>
        <w:t>FR: BS_SOZIALVERSICHERUNGSGERICHT ZV.2019.5 du 27 janvier 2020</w:t>
      </w:r>
    </w:p>
    <w:p>
      <w:r>
        <w:t>IT: BS_SOZIALVERSICHERUNGSGERICHT ZV.2019.5 del 27 gennaio 2020</w:t>
      </w:r>
    </w:p>
    <w:p>
      <w:pPr>
        <w:pStyle w:val="Heading2"/>
      </w:pPr>
      <w:r>
        <w:t>Volltext</w:t>
      </w:r>
    </w:p>
    <w:p>
      <w:r>
        <w:t>Sozialversicherungsgericht</w:t>
      </w:r>
    </w:p>
    <w:p>
      <w:r>
        <w:t>des Kantons Basel-Stadt</w:t>
      </w:r>
    </w:p>
    <w:p>
      <w:r>
        <w:t>URTEIL</w:t>
      </w:r>
    </w:p>
    <w:p>
      <w:r>
        <w:t>vom27. Januar 2020</w:t>
      </w:r>
    </w:p>
    <w:p>
      <w:r>
        <w:t>Mitwirkende</w:t>
      </w:r>
    </w:p>
    <w:p>
      <w:r>
        <w:t>Dr. A. Pfleiderer (Vorsitz), lic. iur. M. Prack Hoenen, lic. iur. M. Spöndlin</w:t>
      </w:r>
    </w:p>
    <w:p>
      <w:r>
        <w:t>und Gerichtsschreiberin Dr. B. Gruber</w:t>
      </w:r>
    </w:p>
    <w:p>
      <w:r>
        <w:t>Parteien</w:t>
      </w:r>
    </w:p>
    <w:p>
      <w:r>
        <w:t>A____</w:t>
      </w:r>
    </w:p>
    <w:p>
      <w:r>
        <w:t>[...]</w:t>
      </w:r>
    </w:p>
    <w:p>
      <w:r>
        <w:t>vertreten durch lic. iur. B____, Advokat, [...]</w:t>
      </w:r>
    </w:p>
    <w:p>
      <w:r>
        <w:t>Kläger</w:t>
      </w:r>
    </w:p>
    <w:p>
      <w:r>
        <w:t>C____ AG</w:t>
      </w:r>
    </w:p>
    <w:p>
      <w:r>
        <w:t>Rechtsabteilung, [...]</w:t>
      </w:r>
    </w:p>
    <w:p>
      <w:r>
        <w:t>Beklagte</w:t>
      </w:r>
    </w:p>
    <w:p>
      <w:r>
        <w:t>Gegenstand</w:t>
      </w:r>
    </w:p>
    <w:p>
      <w:r>
        <w:t>ZV.2019.5</w:t>
      </w:r>
    </w:p>
    <w:p>
      <w:r>
        <w:t>Versicherter Verdienst</w:t>
      </w:r>
    </w:p>
    <w:p>
      <w:r>
        <w:t>Überprüfung der Lohnangaben bei der Ermittlung des versicherten Verdienstes</w:t>
      </w:r>
    </w:p>
    <w:p>
      <w:r>
        <w:t>Die Präsidentin                                                         Die Gerichtsschreiberin</w:t>
      </w:r>
    </w:p>
    <w:p>
      <w:r>
        <w:t>Dr. A. PfleidererDr. B. Gruber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