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ZV.2019.2 vom 17. Dezember 2019</w:t>
      </w:r>
    </w:p>
    <w:p>
      <w:r>
        <w:t>Bs Sozialversicherungsgericht, 2019-12-17, DE</w:t>
      </w:r>
    </w:p>
    <w:p>
      <w:r>
        <w:rPr>
          <w:b/>
        </w:rPr>
        <w:t xml:space="preserve">Quelle: </w:t>
      </w:r>
      <w:r>
        <w:t>https://mcp.opencaselaw.ch/entscheid/bs_sozialversicherungsgericht_ZV.2019.2</w:t>
      </w:r>
    </w:p>
    <w:p>
      <w:r>
        <w:t>FR: BS_SOZIALVERSICHERUNGSGERICHT ZV.2019.2 du 17 décembre 2019</w:t>
      </w:r>
    </w:p>
    <w:p>
      <w:r>
        <w:t>IT: BS_SOZIALVERSICHERUNGSGERICHT ZV.2019.2 del 17 dicembre 2019</w:t>
      </w:r>
    </w:p>
    <w:p>
      <w:pPr>
        <w:pStyle w:val="Heading2"/>
      </w:pPr>
      <w:r>
        <w:t>Volltext</w:t>
      </w:r>
    </w:p>
    <w:p>
      <w:r>
        <w:t>Sozialversicherungsgericht</w:t>
      </w:r>
    </w:p>
    <w:p>
      <w:r>
        <w:t>des Kantons Basel-Stadt</w:t>
      </w:r>
    </w:p>
    <w:p>
      <w:r>
        <w:t>URTEIL</w:t>
      </w:r>
    </w:p>
    <w:p>
      <w:r>
        <w:t>vom17. Dezember 2019</w:t>
      </w:r>
    </w:p>
    <w:p>
      <w:r>
        <w:t>Mitwirkende</w:t>
      </w:r>
    </w:p>
    <w:p>
      <w:r>
        <w:t>Dr. G. Thomi (Vorsitz), lic. iur. A. Lesmann-Schaub, lic. iur. S. Bammatter-Glättli und Gerichtsschreiber lic. iur. H. Dikenmann</w:t>
      </w:r>
    </w:p>
    <w:p>
      <w:r>
        <w:t>Parteien</w:t>
      </w:r>
    </w:p>
    <w:p>
      <w:r>
        <w:t>A____</w:t>
      </w:r>
    </w:p>
    <w:p>
      <w:r>
        <w:t>vertreten durch B____</w:t>
      </w:r>
    </w:p>
    <w:p>
      <w:r>
        <w:t>Kläger</w:t>
      </w:r>
    </w:p>
    <w:p>
      <w:r>
        <w:t>C____</w:t>
      </w:r>
    </w:p>
    <w:p>
      <w:r>
        <w:t>Beklagte</w:t>
      </w:r>
    </w:p>
    <w:p>
      <w:r>
        <w:t>Gegenstand</w:t>
      </w:r>
    </w:p>
    <w:p>
      <w:r>
        <w:t>ZV.2019.2</w:t>
      </w:r>
    </w:p>
    <w:p>
      <w:r>
        <w:t>VVG; Krankentaggeldversicherung</w:t>
      </w:r>
    </w:p>
    <w:p>
      <w:r>
        <w:t>Übertritt von der Kollektiv- zur Einzelversicherung bei Arbeitslosigkeit</w:t>
      </w:r>
    </w:p>
    <w:p>
      <w:r>
        <w:t>Der Präsident                                                            Der Gerichtsschreiber</w:t>
      </w:r>
    </w:p>
    <w:p>
      <w:r>
        <w:t>Dr. G. Thomilic. iur.H. Dikenmann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