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ZV.2017.14 vom 11. Juni 2018</w:t>
      </w:r>
    </w:p>
    <w:p>
      <w:r>
        <w:t>Bs Sozialversicherungsgericht, 2018-06-11, DE</w:t>
      </w:r>
    </w:p>
    <w:p>
      <w:r>
        <w:rPr>
          <w:b/>
        </w:rPr>
        <w:t xml:space="preserve">Quelle: </w:t>
      </w:r>
      <w:r>
        <w:t>https://mcp.opencaselaw.ch/entscheid/bs_sozialversicherungsgericht_ZV.2017.14</w:t>
      </w:r>
    </w:p>
    <w:p>
      <w:r>
        <w:t>FR: BS_SOZIALVERSICHERUNGSGERICHT ZV.2017.14 du 11 juin 2018</w:t>
      </w:r>
    </w:p>
    <w:p>
      <w:r>
        <w:t>IT: BS_SOZIALVERSICHERUNGSGERICHT ZV.2017.14 del 11 giugno 2018</w:t>
      </w:r>
    </w:p>
    <w:p>
      <w:pPr>
        <w:pStyle w:val="Heading2"/>
      </w:pPr>
      <w:r>
        <w:t>Volltext</w:t>
      </w:r>
    </w:p>
    <w:p>
      <w:r>
        <w:t>Sozialversicherungsgericht</w:t>
      </w:r>
    </w:p>
    <w:p>
      <w:r>
        <w:t>des Kantons Basel-Stadt</w:t>
      </w:r>
    </w:p>
    <w:p>
      <w:r>
        <w:t>URTEIL</w:t>
      </w:r>
    </w:p>
    <w:p>
      <w:r>
        <w:t>vom11. Juni 2018</w:t>
      </w:r>
    </w:p>
    <w:p>
      <w:r>
        <w:t>Mitwirkende</w:t>
      </w:r>
    </w:p>
    <w:p>
      <w:r>
        <w:t>Dr. G. Thomi (Vorsitz), lic. iur. M. Spöndlin, Dr. med. W. Rühl</w:t>
      </w:r>
    </w:p>
    <w:p>
      <w:r>
        <w:t>und Gerichtsschreiberin MLaw L. Marti</w:t>
      </w:r>
    </w:p>
    <w:p>
      <w:r>
        <w:t>Parteien</w:t>
      </w:r>
    </w:p>
    <w:p>
      <w:r>
        <w:t>A____</w:t>
      </w:r>
    </w:p>
    <w:p>
      <w:r>
        <w:t>vertreten durch B____</w:t>
      </w:r>
    </w:p>
    <w:p>
      <w:r>
        <w:t>Kläger</w:t>
      </w:r>
    </w:p>
    <w:p>
      <w:r>
        <w:t>C____</w:t>
      </w:r>
    </w:p>
    <w:p>
      <w:r>
        <w:t>Beklagte</w:t>
      </w:r>
    </w:p>
    <w:p>
      <w:r>
        <w:t>Gegenstand</w:t>
      </w:r>
    </w:p>
    <w:p>
      <w:r>
        <w:t>ZV.2017.14</w:t>
      </w:r>
    </w:p>
    <w:p>
      <w:r>
        <w:t>Klage vom 11. Dezember 2017; Taggeldversicherung nach VVG</w:t>
      </w:r>
    </w:p>
    <w:p>
      <w:r>
        <w:t>Einstellung des Krankentaggeld; Gutachten</w:t>
      </w:r>
    </w:p>
    <w:p>
      <w:r>
        <w:t>Der Präsident                                                            Die Gerichtsschreiberin</w:t>
      </w:r>
    </w:p>
    <w:p>
      <w:r>
        <w:t>Dr. G. ThomiMLaw L. Marti</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