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ZV.2012.6 vom 23. Oktober 2017</w:t>
      </w:r>
    </w:p>
    <w:p>
      <w:r>
        <w:t>Bs Sozialversicherungsgericht, 2017-10-23, DE</w:t>
      </w:r>
    </w:p>
    <w:p>
      <w:r>
        <w:rPr>
          <w:b/>
        </w:rPr>
        <w:t xml:space="preserve">Quelle: </w:t>
      </w:r>
      <w:r>
        <w:t>https://mcp.opencaselaw.ch/entscheid/bs_sozialversicherungsgericht_ZV.2012.6</w:t>
      </w:r>
    </w:p>
    <w:p>
      <w:r>
        <w:t>FR: BS_SOZIALVERSICHERUNGSGERICHT ZV.2012.6 du 23 octobre 2017</w:t>
      </w:r>
    </w:p>
    <w:p>
      <w:r>
        <w:t>IT: BS_SOZIALVERSICHERUNGSGERICHT ZV.2012.6 del 23 ottobre 2017</w:t>
      </w:r>
    </w:p>
    <w:p>
      <w:pPr>
        <w:pStyle w:val="Heading2"/>
      </w:pPr>
      <w:r>
        <w:t>Volltext</w:t>
      </w:r>
    </w:p>
    <w:p>
      <w:r>
        <w:t>Sozialversicherungsgericht</w:t>
      </w:r>
    </w:p>
    <w:p>
      <w:r>
        <w:t>des Kantons Basel-Stadt</w:t>
      </w:r>
    </w:p>
    <w:p>
      <w:r>
        <w:t>URTEIL</w:t>
      </w:r>
    </w:p>
    <w:p>
      <w:r>
        <w:t>vom23. Oktober 2017</w:t>
      </w:r>
    </w:p>
    <w:p>
      <w:r>
        <w:t>Mitwirkende</w:t>
      </w:r>
    </w:p>
    <w:p>
      <w:r>
        <w:t>Dr. A. Pfleiderer (Vorsitz), lic. iur. M. Spöndlin, lic. iur. S. Khan</w:t>
      </w:r>
    </w:p>
    <w:p>
      <w:r>
        <w:t>und Gerichtsschreiber lic. iur. H. Dikenmann</w:t>
      </w:r>
    </w:p>
    <w:p>
      <w:r>
        <w:t>Parteien</w:t>
      </w:r>
    </w:p>
    <w:p>
      <w:r>
        <w:t>A____</w:t>
      </w:r>
    </w:p>
    <w:p>
      <w:r>
        <w:t>vertreten durch B____</w:t>
      </w:r>
    </w:p>
    <w:p>
      <w:r>
        <w:t>Kläger</w:t>
      </w:r>
    </w:p>
    <w:p>
      <w:r>
        <w:t>C____</w:t>
      </w:r>
    </w:p>
    <w:p>
      <w:r>
        <w:t>vertreten durch D____</w:t>
      </w:r>
    </w:p>
    <w:p>
      <w:r>
        <w:t>Beklagte</w:t>
      </w:r>
    </w:p>
    <w:p>
      <w:r>
        <w:t>Gegenstand</w:t>
      </w:r>
    </w:p>
    <w:p>
      <w:r>
        <w:t>ZV.2012.6</w:t>
      </w:r>
    </w:p>
    <w:p>
      <w:r>
        <w:t>Krankentaggeldversicherung nach VVG</w:t>
      </w:r>
    </w:p>
    <w:p>
      <w:r>
        <w:t>Medizinisch-theoretische Arbeitsfähigkeit gemäss IV-Abklärungen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