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UV.2025.9 vom 24. März 2026</w:t>
      </w:r>
    </w:p>
    <w:p>
      <w:r>
        <w:t>Bs Sozialversicherungsgericht, 2026-03-24, DE</w:t>
      </w:r>
    </w:p>
    <w:p>
      <w:r>
        <w:rPr>
          <w:b/>
        </w:rPr>
        <w:t xml:space="preserve">Quelle: </w:t>
      </w:r>
      <w:r>
        <w:t>https://mcp.opencaselaw.ch/entscheid/bs_sozialversicherungsgericht_UV.2025.9</w:t>
      </w:r>
    </w:p>
    <w:p>
      <w:r>
        <w:t>FR: BS_SOZIALVERSICHERUNGSGERICHT UV.2025.9 du 24 mars 2026</w:t>
      </w:r>
    </w:p>
    <w:p>
      <w:r>
        <w:t>IT: BS_SOZIALVERSICHERUNGSGERICHT UV.2025.9 del 24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März 2026</w:t>
      </w:r>
    </w:p>
    <w:p>
      <w:r>
        <w:t>Mitwirkende</w:t>
      </w:r>
    </w:p>
    <w:p>
      <w:r>
        <w:t>Dr. A. Pfleiderer (Vorsitz), P. Kaderli, Dr. med. F. W. Eymann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iur. Philippe Spitz,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Luca Eigensatz, Rechtsanwalt,</w:t>
      </w:r>
    </w:p>
    <w:p>
      <w:r>
        <w:t>Kaufmann Rüedi Rechtsanwälte AG,</w:t>
      </w:r>
    </w:p>
    <w:p>
      <w:r>
        <w:t>Alpenquai 28a, 6005 Luzern</w:t>
      </w:r>
    </w:p>
    <w:p>
      <w:r>
        <w:t>Beschwerdegegnerin</w:t>
      </w:r>
    </w:p>
    <w:p>
      <w:r>
        <w:t>Gegenstand</w:t>
      </w:r>
    </w:p>
    <w:p>
      <w:r>
        <w:t>UV.2025.9</w:t>
      </w:r>
    </w:p>
    <w:p>
      <w:r>
        <w:t>Einspracheentscheid vom 6. Januar 2025</w:t>
      </w:r>
    </w:p>
    <w:p>
      <w:r>
        <w:t>Rente; Integritätsentschädigung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