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UV.2025.56 vom 18. März 2026</w:t>
      </w:r>
    </w:p>
    <w:p>
      <w:r>
        <w:t>Bs Sozialversicherungsgericht, 2026-03-18, DE</w:t>
      </w:r>
    </w:p>
    <w:p>
      <w:r>
        <w:rPr>
          <w:b/>
        </w:rPr>
        <w:t xml:space="preserve">Quelle: </w:t>
      </w:r>
      <w:r>
        <w:t>https://mcp.opencaselaw.ch/entscheid/bs_sozialversicherungsgericht_UV.2025.56</w:t>
      </w:r>
    </w:p>
    <w:p>
      <w:r>
        <w:t>FR: BS_SOZIALVERSICHERUNGSGERICHT UV.2025.56 du 18 mars 2026</w:t>
      </w:r>
    </w:p>
    <w:p>
      <w:r>
        <w:t>IT: BS_SOZIALVERSICHERUNGSGERICHT UV.2025.56 del 18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März 2026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 MLaw M. Güntert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Marco Biaggi, Advokat, St. Jakobs-Strasse 11, Postfach, 4010 Basel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UV.2025.56</w:t>
      </w:r>
    </w:p>
    <w:p>
      <w:r>
        <w:t>Einspracheentscheid vom 25. November 2025</w:t>
      </w:r>
    </w:p>
    <w:p>
      <w:r>
        <w:t>Adäquanz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Güntert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