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UV.2025.36 vom 30. Mai 2025</w:t>
      </w:r>
    </w:p>
    <w:p>
      <w:r>
        <w:t>Bs Sozialversicherungsgericht, 2025-05-30, DE</w:t>
      </w:r>
    </w:p>
    <w:p>
      <w:r>
        <w:rPr>
          <w:b/>
        </w:rPr>
        <w:t xml:space="preserve">Quelle: </w:t>
      </w:r>
      <w:r>
        <w:t>https://mcp.opencaselaw.ch/entscheid/bs_sozialversicherungsgericht_UV.2025.36</w:t>
      </w:r>
    </w:p>
    <w:p>
      <w:r>
        <w:t>FR: BS_SOZIALVERSICHERUNGSGERICHT UV.2025.36 du 30 mai 2025</w:t>
      </w:r>
    </w:p>
    <w:p>
      <w:r>
        <w:t>IT: BS_SOZIALVERSICHERUNGSGERICHT UV.2025.36 del 30 maggio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Oktober 2025</w:t>
      </w:r>
    </w:p>
    <w:p>
      <w:r>
        <w:t>Mitwirkende</w:t>
      </w:r>
    </w:p>
    <w:p>
      <w:r>
        <w:t>Dr. A. Pfleiderer (Vorsitz), Dr. med.W. Rühl, P. Kaderli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Hans-Christian Reichardt, Gassmatt 4, 6025 Neudorf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UV.2025.36</w:t>
      </w:r>
    </w:p>
    <w:p>
      <w:r>
        <w:t>Einspracheentscheid vom 30. Mai 2025</w:t>
      </w:r>
    </w:p>
    <w:p>
      <w:r>
        <w:t>Abweisung der Beschwerde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