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UV.2024.5 vom 14. August 2024</w:t>
      </w:r>
    </w:p>
    <w:p>
      <w:r>
        <w:t>Bs Sozialversicherungsgericht, 2024-08-14, DE</w:t>
      </w:r>
    </w:p>
    <w:p>
      <w:r>
        <w:rPr>
          <w:b/>
        </w:rPr>
        <w:t xml:space="preserve">Quelle: </w:t>
      </w:r>
      <w:r>
        <w:t>https://mcp.opencaselaw.ch/entscheid/bs_sozialversicherungsgericht_UV.2024.5</w:t>
      </w:r>
    </w:p>
    <w:p>
      <w:r>
        <w:t>FR: BS_SOZIALVERSICHERUNGSGERICHT UV.2024.5 du 14 août 2024</w:t>
      </w:r>
    </w:p>
    <w:p>
      <w:r>
        <w:t>IT: BS_SOZIALVERSICHERUNGSGERICHT UV.2024.5 del 14 agosto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14. August 2024</w:t>
      </w:r>
    </w:p>
    <w:p>
      <w:r>
        <w:t>Mitwirkende</w:t>
      </w:r>
    </w:p>
    <w:p>
      <w:r>
        <w:t>Dr. A. Pfleiderer (Vorsitz), lic. iur. M. Prack Hoenen, Th. Aeschbach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Advokat,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C____, Rechtsanwalt,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UV.2024.5</w:t>
      </w:r>
    </w:p>
    <w:p>
      <w:r>
        <w:t>Einspracheentscheid vom 12. Januar 2024</w:t>
      </w:r>
    </w:p>
    <w:p>
      <w:r>
        <w:t>Fallabschluss; Rente; Integritätsentschädigung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