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UV.2024.32 vom 3. September 2024</w:t>
      </w:r>
    </w:p>
    <w:p>
      <w:r>
        <w:t>Bs Sozialversicherungsgericht, 2024-09-03, DE</w:t>
      </w:r>
    </w:p>
    <w:p>
      <w:r>
        <w:rPr>
          <w:b/>
        </w:rPr>
        <w:t xml:space="preserve">Quelle: </w:t>
      </w:r>
      <w:r>
        <w:t>https://mcp.opencaselaw.ch/entscheid/bs_sozialversicherungsgericht_UV.2024.32</w:t>
      </w:r>
    </w:p>
    <w:p>
      <w:r>
        <w:t>FR: BS_SOZIALVERSICHERUNGSGERICHT UV.2024.32 du 3 septembre 2024</w:t>
      </w:r>
    </w:p>
    <w:p>
      <w:r>
        <w:t>IT: BS_SOZIALVERSICHERUNGSGERICHT UV.2024.32 del 3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2025</w:t>
      </w:r>
    </w:p>
    <w:p>
      <w:r>
        <w:t>Mitwirkende</w:t>
      </w:r>
    </w:p>
    <w:p>
      <w:r>
        <w:t>Dr. A. Pfleiderer (Vorsitz), Dr. med. W. Rühl,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Markus Schmid, Advokat,Lange Gasse 90, 4052 Basel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UV.2024.32</w:t>
      </w:r>
    </w:p>
    <w:p>
      <w:r>
        <w:t>Zwischenverfügung vom 3. September 2024</w:t>
      </w:r>
    </w:p>
    <w:p>
      <w:r>
        <w:t>Einigungsversuch nach Art. 7j Abs. 1 ATSV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