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UV.2024.30 vom 11. September 2024</w:t>
      </w:r>
    </w:p>
    <w:p>
      <w:r>
        <w:t>Bs Sozialversicherungsgericht, 2024-09-11, DE</w:t>
      </w:r>
    </w:p>
    <w:p>
      <w:r>
        <w:rPr>
          <w:b/>
        </w:rPr>
        <w:t xml:space="preserve">Quelle: </w:t>
      </w:r>
      <w:r>
        <w:t>https://mcp.opencaselaw.ch/entscheid/bs_sozialversicherungsgericht_UV.2024.30</w:t>
      </w:r>
    </w:p>
    <w:p>
      <w:r>
        <w:t>FR: BS_SOZIALVERSICHERUNGSGERICHT UV.2024.30 du 11 septembre 2024</w:t>
      </w:r>
    </w:p>
    <w:p>
      <w:r>
        <w:t>IT: BS_SOZIALVERSICHERUNGSGERICHT UV.2024.30 del 11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2025</w:t>
      </w:r>
    </w:p>
    <w:p>
      <w:r>
        <w:t>Mitwirkende</w:t>
      </w:r>
    </w:p>
    <w:p>
      <w:r>
        <w:t>lic. iur. R. Schnyder (Vorsitz), lic. iur. M. Prack Hoenen, Dr. med. F. W. Eymannund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UV.2024.30</w:t>
      </w:r>
    </w:p>
    <w:p>
      <w:r>
        <w:t>Einspracheentscheid vom 11. September 2024</w:t>
      </w:r>
    </w:p>
    <w:p>
      <w:r>
        <w:t>Notwendigkeit weiterer Abklärungen zur Beurteilung des Wegfalls der Kausalität</w:t>
      </w:r>
    </w:p>
    <w:p>
      <w:r>
        <w:t>Die Präsidentin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