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UV.2024.3 vom 20. Dezember 2023</w:t>
      </w:r>
    </w:p>
    <w:p>
      <w:r>
        <w:t>Bs Sozialversicherungsgericht, 2023-12-20, DE</w:t>
      </w:r>
    </w:p>
    <w:p>
      <w:r>
        <w:rPr>
          <w:b/>
        </w:rPr>
        <w:t xml:space="preserve">Quelle: </w:t>
      </w:r>
      <w:r>
        <w:t>https://mcp.opencaselaw.ch/entscheid/bs_sozialversicherungsgericht_UV.2024.3</w:t>
      </w:r>
    </w:p>
    <w:p>
      <w:r>
        <w:t>FR: BS_SOZIALVERSICHERUNGSGERICHT UV.2024.3 du 20 décembre 2023</w:t>
      </w:r>
    </w:p>
    <w:p>
      <w:r>
        <w:t>IT: BS_SOZIALVERSICHERUNGSGERICHT UV.2024.3 del 20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Oktober 2024</w:t>
      </w:r>
    </w:p>
    <w:p>
      <w:r>
        <w:t>Mitwirkende</w:t>
      </w:r>
    </w:p>
    <w:p>
      <w:r>
        <w:t>Dr. A. Pfleiderer (Vorsitz), Dr. med. W. Rühl, MLaw B. Fürbringer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UV.2024.3</w:t>
      </w:r>
    </w:p>
    <w:p>
      <w:r>
        <w:t>Einspracheentscheid vom 20. Dezember 2023</w:t>
      </w:r>
    </w:p>
    <w:p>
      <w:r>
        <w:t>Unfallähnliche Körperschädigung; Befreiung von der Leistungspflicht nach Art. 6 Abs. 2 UVG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