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UV.2024.14 vom 30. April 2024</w:t>
      </w:r>
    </w:p>
    <w:p>
      <w:r>
        <w:t>Bs Sozialversicherungsgericht, 2024-04-30, DE</w:t>
      </w:r>
    </w:p>
    <w:p>
      <w:r>
        <w:rPr>
          <w:b/>
        </w:rPr>
        <w:t xml:space="preserve">Quelle: </w:t>
      </w:r>
      <w:r>
        <w:t>https://mcp.opencaselaw.ch/entscheid/bs_sozialversicherungsgericht_UV.2024.14</w:t>
      </w:r>
    </w:p>
    <w:p>
      <w:r>
        <w:t>FR: BS_SOZIALVERSICHERUNGSGERICHT UV.2024.14 du 30 avril 2024</w:t>
      </w:r>
    </w:p>
    <w:p>
      <w:r>
        <w:t>IT: BS_SOZIALVERSICHERUNGSGERICHT UV.2024.14 del 30 aprile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Dezember 2024</w:t>
      </w:r>
    </w:p>
    <w:p>
      <w:r>
        <w:t>Mitwirkende</w:t>
      </w:r>
    </w:p>
    <w:p>
      <w:r>
        <w:t>Dr. A. Pfleiderer (Vorsitz), MLaw B. Fürbringer, Th. Aeschbach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Rechtsanwalt, [...]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UV.2024.14</w:t>
      </w:r>
    </w:p>
    <w:p>
      <w:r>
        <w:t>Einspracheentscheid vom 30. April 2024</w:t>
      </w:r>
    </w:p>
    <w:p>
      <w:r>
        <w:t>Richtunggebende Verschlimmerung; abschliessende Beurteilung nicht möglich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