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UV.2023.31 vom 31. Mai 2023</w:t>
      </w:r>
    </w:p>
    <w:p>
      <w:r>
        <w:t>Bs Sozialversicherungsgericht, 2023-05-31, DE</w:t>
      </w:r>
    </w:p>
    <w:p>
      <w:r>
        <w:rPr>
          <w:b/>
        </w:rPr>
        <w:t xml:space="preserve">Quelle: </w:t>
      </w:r>
      <w:r>
        <w:t>https://mcp.opencaselaw.ch/entscheid/bs_sozialversicherungsgericht_UV.2023.31</w:t>
      </w:r>
    </w:p>
    <w:p>
      <w:r>
        <w:t>FR: BS_SOZIALVERSICHERUNGSGERICHT UV.2023.31 du 31 mai 2023</w:t>
      </w:r>
    </w:p>
    <w:p>
      <w:r>
        <w:t>IT: BS_SOZIALVERSICHERUNGSGERICHT UV.2023.31 del 31 maggio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Oktober 2023</w:t>
      </w:r>
    </w:p>
    <w:p>
      <w:r>
        <w:t>Mitwirkende</w:t>
      </w:r>
    </w:p>
    <w:p>
      <w:r>
        <w:t>Dr. G. Thomi (Vorsitz), P. Waegeli, Dr. med. R. von Aarburg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C____</w:t>
      </w:r>
    </w:p>
    <w:p>
      <w:r>
        <w:t>Beschwerdegegnerin</w:t>
      </w:r>
    </w:p>
    <w:p>
      <w:r>
        <w:t>Gegenstand</w:t>
      </w:r>
    </w:p>
    <w:p>
      <w:r>
        <w:t>UV.2023.31</w:t>
      </w:r>
    </w:p>
    <w:p>
      <w:r>
        <w:t>Einspracheentscheid vom 31. Mai 2023</w:t>
      </w:r>
    </w:p>
    <w:p>
      <w:r>
        <w:t>Sachverhalt ungenügend abgeklärt. Rückweisung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                                                     lic. iur.H.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