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UV.2023.29 vom 1. Mai 2023</w:t>
      </w:r>
    </w:p>
    <w:p>
      <w:r>
        <w:t>Bs Sozialversicherungsgericht, 2023-05-01, DE</w:t>
      </w:r>
    </w:p>
    <w:p>
      <w:r>
        <w:rPr>
          <w:b/>
        </w:rPr>
        <w:t xml:space="preserve">Quelle: </w:t>
      </w:r>
      <w:r>
        <w:t>https://mcp.opencaselaw.ch/entscheid/bs_sozialversicherungsgericht_UV.2023.29</w:t>
      </w:r>
    </w:p>
    <w:p>
      <w:r>
        <w:t>FR: BS_SOZIALVERSICHERUNGSGERICHT UV.2023.29 du 1 mai 2023</w:t>
      </w:r>
    </w:p>
    <w:p>
      <w:r>
        <w:t>IT: BS_SOZIALVERSICHERUNGSGERICHT UV.2023.29 del 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2023</w:t>
      </w:r>
    </w:p>
    <w:p>
      <w:r>
        <w:t>Mitwirkende</w:t>
      </w:r>
    </w:p>
    <w:p>
      <w:r>
        <w:t>Dr. A. Pfleiderer (Vorsitz), Dr. med. W. Rühl,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c/o B____, [...]</w:t>
      </w:r>
    </w:p>
    <w:p>
      <w:r>
        <w:t>vertreten durch C____,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UV.2023.29</w:t>
      </w:r>
    </w:p>
    <w:p>
      <w:r>
        <w:t>Einspracheentscheid vom 1. Mai 2023</w:t>
      </w:r>
    </w:p>
    <w:p>
      <w:r>
        <w:t>Leistungseinstellung rechtmässig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