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UV.2023.1 vom 21. November 2022</w:t>
      </w:r>
    </w:p>
    <w:p>
      <w:r>
        <w:t>Bs Sozialversicherungsgericht, 2022-11-21, DE</w:t>
      </w:r>
    </w:p>
    <w:p>
      <w:r>
        <w:rPr>
          <w:b/>
        </w:rPr>
        <w:t xml:space="preserve">Quelle: </w:t>
      </w:r>
      <w:r>
        <w:t>https://mcp.opencaselaw.ch/entscheid/bs_sozialversicherungsgericht_UV.2023.1</w:t>
      </w:r>
    </w:p>
    <w:p>
      <w:r>
        <w:t>FR: BS_SOZIALVERSICHERUNGSGERICHT UV.2023.1 du 21 novembre 2022</w:t>
      </w:r>
    </w:p>
    <w:p>
      <w:r>
        <w:t>IT: BS_SOZIALVERSICHERUNGSGERICHT UV.2023.1 del 21 novembre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Juli 2023</w:t>
      </w:r>
    </w:p>
    <w:p>
      <w:r>
        <w:t>Mitwirkende</w:t>
      </w:r>
    </w:p>
    <w:p>
      <w:r>
        <w:t>lic. iur. R. Schnyder (Vorsitz), C. Müller, MLaw B. Fürbringer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UV.2023.1</w:t>
      </w:r>
    </w:p>
    <w:p>
      <w:r>
        <w:t>Zwischenverfügung vom 21. November 2022</w:t>
      </w:r>
    </w:p>
    <w:p>
      <w:r>
        <w:t>Ablehnung Gutachter; Einigungsversuch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