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UV.2022.8 vom 8. Februar 2022</w:t>
      </w:r>
    </w:p>
    <w:p>
      <w:r>
        <w:t>Bs Sozialversicherungsgericht, 2022-02-08, DE</w:t>
      </w:r>
    </w:p>
    <w:p>
      <w:r>
        <w:rPr>
          <w:b/>
        </w:rPr>
        <w:t xml:space="preserve">Quelle: </w:t>
      </w:r>
      <w:r>
        <w:t>https://mcp.opencaselaw.ch/entscheid/bs_sozialversicherungsgericht_UV.2022.8</w:t>
      </w:r>
    </w:p>
    <w:p>
      <w:r>
        <w:t>FR: BS_SOZIALVERSICHERUNGSGERICHT UV.2022.8 du 8 février 2022</w:t>
      </w:r>
    </w:p>
    <w:p>
      <w:r>
        <w:t>IT: BS_SOZIALVERSICHERUNGSGERICHT UV.2022.8 del 8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2022</w:t>
      </w:r>
    </w:p>
    <w:p>
      <w:r>
        <w:t>Mitwirkende</w:t>
      </w:r>
    </w:p>
    <w:p>
      <w:r>
        <w:t>lic. iur. R. Schnyder (Vorsitz), lic. iur. M. Prack Hoenen, P. Waegeli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UV.2022.8</w:t>
      </w:r>
    </w:p>
    <w:p>
      <w:r>
        <w:t>Zwischenverfügung vom 8. Februar 2022</w:t>
      </w:r>
    </w:p>
    <w:p>
      <w:r>
        <w:t>Beschwerde abgewiesen. Sachverhalt ungenügend abgeklärt. Erneutes Gutachten stellt keine «second opinion» dar.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