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UV.2022.40 vom 18. November 2022</w:t>
      </w:r>
    </w:p>
    <w:p>
      <w:r>
        <w:t>Bs Sozialversicherungsgericht, 2022-11-18, DE</w:t>
      </w:r>
    </w:p>
    <w:p>
      <w:r>
        <w:rPr>
          <w:b/>
        </w:rPr>
        <w:t xml:space="preserve">Quelle: </w:t>
      </w:r>
      <w:r>
        <w:t>https://mcp.opencaselaw.ch/entscheid/bs_sozialversicherungsgericht_UV.2022.40</w:t>
      </w:r>
    </w:p>
    <w:p>
      <w:r>
        <w:t>FR: BS_SOZIALVERSICHERUNGSGERICHT UV.2022.40 du 18 novembre 2022</w:t>
      </w:r>
    </w:p>
    <w:p>
      <w:r>
        <w:t>IT: BS_SOZIALVERSICHERUNGSGERICHT UV.2022.40 del 18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Juni 2023</w:t>
      </w:r>
    </w:p>
    <w:p>
      <w:r>
        <w:t>Mitwirkende</w:t>
      </w:r>
    </w:p>
    <w:p>
      <w:r>
        <w:t>Dr. A. Pfleiderer (Vorsitz), Dr. med. F. W. Eymann, Dr. T. Fasnacht</w:t>
      </w:r>
    </w:p>
    <w:p>
      <w:r>
        <w:t>und Gerichtsschreiberin lic. iur. J. Reidemeister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Totentanz 5, 4051 Basel</w:t>
      </w:r>
    </w:p>
    <w:p>
      <w:r>
        <w:t>Beschwerdeführer</w:t>
      </w:r>
    </w:p>
    <w:p>
      <w:r>
        <w:t>C____</w:t>
      </w:r>
    </w:p>
    <w:p>
      <w:r>
        <w:t>Postfach, [...] Zürich</w:t>
      </w:r>
    </w:p>
    <w:p>
      <w:r>
        <w:t>Beschwerdegegnerin</w:t>
      </w:r>
    </w:p>
    <w:p>
      <w:r>
        <w:t>Gegenstand</w:t>
      </w:r>
    </w:p>
    <w:p>
      <w:r>
        <w:t>UV.2022.40</w:t>
      </w:r>
    </w:p>
    <w:p>
      <w:r>
        <w:t>Einspracheentscheid vom 18. November 2022</w:t>
      </w:r>
    </w:p>
    <w:p>
      <w:r>
        <w:t>Medizinischer Endzustand; Integritätsentschädigung; Beschwerde abgewiesen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J. Reidemeister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