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UV.2022.34 vom 14. Juli 2022</w:t>
      </w:r>
    </w:p>
    <w:p>
      <w:r>
        <w:t>Bs Sozialversicherungsgericht, 2022-07-14, DE</w:t>
      </w:r>
    </w:p>
    <w:p>
      <w:r>
        <w:rPr>
          <w:b/>
        </w:rPr>
        <w:t xml:space="preserve">Quelle: </w:t>
      </w:r>
      <w:r>
        <w:t>https://mcp.opencaselaw.ch/entscheid/bs_sozialversicherungsgericht_UV.2022.34</w:t>
      </w:r>
    </w:p>
    <w:p>
      <w:r>
        <w:t>FR: BS_SOZIALVERSICHERUNGSGERICHT UV.2022.34 du 14 juillet 2022</w:t>
      </w:r>
    </w:p>
    <w:p>
      <w:r>
        <w:t>IT: BS_SOZIALVERSICHERUNGSGERICHT UV.2022.34 del 14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Januar 2023</w:t>
      </w:r>
    </w:p>
    <w:p>
      <w:r>
        <w:t>Mitwirkende</w:t>
      </w:r>
    </w:p>
    <w:p>
      <w:r>
        <w:t>Dr. A. Pfleiderer (Vorsitz), lic. iur. S. Bammatter-Glättli, Dr. med. F. W. Eymannund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MLaw B____, Advokat,</w:t>
      </w:r>
    </w:p>
    <w:p>
      <w:r>
        <w:t>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Dr. C____, Rechtsanwalt,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UV.2022.34</w:t>
      </w:r>
    </w:p>
    <w:p>
      <w:r>
        <w:t>Einspracheentscheid vom 14. Juli 2022</w:t>
      </w:r>
    </w:p>
    <w:p>
      <w:r>
        <w:t>Rückfall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