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UV.2022.21 vom 7. Juni 2022</w:t>
      </w:r>
    </w:p>
    <w:p>
      <w:r>
        <w:t>Bs Sozialversicherungsgericht, 2022-06-07, DE</w:t>
      </w:r>
    </w:p>
    <w:p>
      <w:r>
        <w:rPr>
          <w:b/>
        </w:rPr>
        <w:t xml:space="preserve">Quelle: </w:t>
      </w:r>
      <w:r>
        <w:t>https://mcp.opencaselaw.ch/entscheid/bs_sozialversicherungsgericht_UV.2022.21</w:t>
      </w:r>
    </w:p>
    <w:p>
      <w:r>
        <w:t>FR: BS_SOZIALVERSICHERUNGSGERICHT UV.2022.21 du 7 juin 2022</w:t>
      </w:r>
    </w:p>
    <w:p>
      <w:r>
        <w:t>IT: BS_SOZIALVERSICHERUNGSGERICHT UV.2022.21 del 7 giugno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März 2023</w:t>
      </w:r>
    </w:p>
    <w:p>
      <w:r>
        <w:t>Mitwirkende</w:t>
      </w:r>
    </w:p>
    <w:p>
      <w:r>
        <w:t>Dr. G. Thomi (Vorsitz), Dr. med.W. Rühl, MLaw B. Fürbringer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C____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UV.2022.21</w:t>
      </w:r>
    </w:p>
    <w:p>
      <w:r>
        <w:t>Einspracheentscheid vom 7. Juni 2022</w:t>
      </w:r>
    </w:p>
    <w:p>
      <w:r>
        <w:t>Beschwerde abgewiesen. Covid-19-Infektion stellt keine Berufskrankheit dar.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