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UV.2022.2 vom 10. Dezember 2021</w:t>
      </w:r>
    </w:p>
    <w:p>
      <w:r>
        <w:t>Bs Sozialversicherungsgericht, 2021-12-10, DE</w:t>
      </w:r>
    </w:p>
    <w:p>
      <w:r>
        <w:rPr>
          <w:b/>
        </w:rPr>
        <w:t xml:space="preserve">Quelle: </w:t>
      </w:r>
      <w:r>
        <w:t>https://mcp.opencaselaw.ch/entscheid/bs_sozialversicherungsgericht_UV.2022.2</w:t>
      </w:r>
    </w:p>
    <w:p>
      <w:r>
        <w:t>FR: BS_SOZIALVERSICHERUNGSGERICHT UV.2022.2 du 10 décembre 2021</w:t>
      </w:r>
    </w:p>
    <w:p>
      <w:r>
        <w:t>IT: BS_SOZIALVERSICHERUNGSGERICHT UV.2022.2 del 10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Juni 2022</w:t>
      </w:r>
    </w:p>
    <w:p>
      <w:r>
        <w:t>Mitwirkende</w:t>
      </w:r>
    </w:p>
    <w:p>
      <w:r>
        <w:t>lic. iur. R. Schnyder (Vorsitz), lic. iur. M. Prack Hoenen, P. Waegeli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UV.2022.2</w:t>
      </w:r>
    </w:p>
    <w:p>
      <w:r>
        <w:t>Einspracheentscheid vom 10. Dezember 2021</w:t>
      </w:r>
    </w:p>
    <w:p>
      <w:r>
        <w:t>Beschwerde gutgeheissen. Es ist von der Unfreiwilligkeit des Todes auszugehen. Die Unfallversicherung ist leistungspflichtig.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