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UV.2022.14 vom 8. März 2022</w:t>
      </w:r>
    </w:p>
    <w:p>
      <w:r>
        <w:t>Bs Sozialversicherungsgericht, 2022-03-08, DE</w:t>
      </w:r>
    </w:p>
    <w:p>
      <w:r>
        <w:rPr>
          <w:b/>
        </w:rPr>
        <w:t xml:space="preserve">Quelle: </w:t>
      </w:r>
      <w:r>
        <w:t>https://mcp.opencaselaw.ch/entscheid/bs_sozialversicherungsgericht_UV.2022.14</w:t>
      </w:r>
    </w:p>
    <w:p>
      <w:r>
        <w:t>FR: BS_SOZIALVERSICHERUNGSGERICHT UV.2022.14 du 8 mars 2022</w:t>
      </w:r>
    </w:p>
    <w:p>
      <w:r>
        <w:t>IT: BS_SOZIALVERSICHERUNGSGERICHT UV.2022.14 del 8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Oktober 2022</w:t>
      </w:r>
    </w:p>
    <w:p>
      <w:r>
        <w:t>Mitwirkende</w:t>
      </w:r>
    </w:p>
    <w:p>
      <w:r>
        <w:t>lic. iur. R. Schnyder (Vorsitz), Dr. med. W. Rühl, Dr. phil. N. Bechtel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UV.2022.14</w:t>
      </w:r>
    </w:p>
    <w:p>
      <w:r>
        <w:t>Einspracheentscheid vom 8. März 2022</w:t>
      </w:r>
    </w:p>
    <w:p>
      <w:r>
        <w:t>Unfallkausalität verneint.</w:t>
      </w:r>
    </w:p>
    <w:p>
      <w:r>
        <w:t>Die Präsidentin                                                                         Der Gerichtsschreiber</w:t>
      </w:r>
    </w:p>
    <w:p>
      <w:r>
        <w:t>lic. iur. R. Schnyderlic.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