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UV.2021.42 vom 17. September 2022</w:t>
      </w:r>
    </w:p>
    <w:p>
      <w:r>
        <w:t>Bs Sozialversicherungsgericht, 2022-09-17, DE</w:t>
      </w:r>
    </w:p>
    <w:p>
      <w:r>
        <w:rPr>
          <w:b/>
        </w:rPr>
        <w:t xml:space="preserve">Quelle: </w:t>
      </w:r>
      <w:r>
        <w:t>https://mcp.opencaselaw.ch/entscheid/bs_sozialversicherungsgericht_UV.2021.42</w:t>
      </w:r>
    </w:p>
    <w:p>
      <w:r>
        <w:t>FR: BS_SOZIALVERSICHERUNGSGERICHT UV.2021.42 du 17 septembre 2022</w:t>
      </w:r>
    </w:p>
    <w:p>
      <w:r>
        <w:t>IT: BS_SOZIALVERSICHERUNGSGERICHT UV.2021.42 del 17 settembre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vom31. August 2022</w:t>
      </w:r>
    </w:p>
    <w:p>
      <w:r>
        <w:t>Mitwirkende</w:t>
      </w:r>
    </w:p>
    <w:p>
      <w:r>
        <w:t>lic. iur. R. Schnyder (Vorsitz), lic. iur.M. Prack Hoenen, Dr. med.F. W. Eymannund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B____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UV.2021.42</w:t>
      </w:r>
    </w:p>
    <w:p>
      <w:r>
        <w:t>Einspracheentscheid vom 17. September 2022</w:t>
      </w:r>
    </w:p>
    <w:p>
      <w:r>
        <w:t>Beschwerde abgewiesen. Unfallbegriff nicht erfüllt und Voraussetzungen für unfallähnliche Körperschädigung nicht gegeben.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R. SchnyderMLaw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